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834B" w14:textId="77777777" w:rsidR="00783DFE" w:rsidRDefault="00000000">
      <w:pPr>
        <w:pStyle w:val="Title"/>
      </w:pPr>
      <w:r>
        <w:t>Deer Creek Contracting - Landscaping Order Form</w:t>
      </w:r>
    </w:p>
    <w:p w14:paraId="0F29C158" w14:textId="77777777" w:rsidR="00783DFE" w:rsidRDefault="00000000">
      <w:r>
        <w:t>Customer Name: ________________________________</w:t>
      </w:r>
    </w:p>
    <w:p w14:paraId="4FEB126D" w14:textId="77777777" w:rsidR="00783DFE" w:rsidRDefault="00000000">
      <w:r>
        <w:t>Phone: ______________________    Date: _____________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1080"/>
        <w:gridCol w:w="920"/>
        <w:gridCol w:w="1642"/>
        <w:gridCol w:w="1908"/>
      </w:tblGrid>
      <w:tr w:rsidR="00783DFE" w14:paraId="60D0D872" w14:textId="77777777" w:rsidTr="00F30F5F">
        <w:tc>
          <w:tcPr>
            <w:tcW w:w="3306" w:type="dxa"/>
          </w:tcPr>
          <w:p w14:paraId="082EC80D" w14:textId="77777777" w:rsidR="00783DFE" w:rsidRDefault="00000000">
            <w:r>
              <w:t>Item Name</w:t>
            </w:r>
          </w:p>
        </w:tc>
        <w:tc>
          <w:tcPr>
            <w:tcW w:w="1080" w:type="dxa"/>
          </w:tcPr>
          <w:p w14:paraId="05BD5625" w14:textId="77777777" w:rsidR="00783DFE" w:rsidRDefault="00000000">
            <w:r>
              <w:t>Quantity</w:t>
            </w:r>
          </w:p>
        </w:tc>
        <w:tc>
          <w:tcPr>
            <w:tcW w:w="920" w:type="dxa"/>
          </w:tcPr>
          <w:p w14:paraId="4B9E7E7E" w14:textId="77777777" w:rsidR="00783DFE" w:rsidRDefault="00000000">
            <w:r>
              <w:t>Size</w:t>
            </w:r>
          </w:p>
        </w:tc>
        <w:tc>
          <w:tcPr>
            <w:tcW w:w="1642" w:type="dxa"/>
          </w:tcPr>
          <w:p w14:paraId="1A677254" w14:textId="77777777" w:rsidR="00783DFE" w:rsidRDefault="00000000">
            <w:r>
              <w:t>Price</w:t>
            </w:r>
          </w:p>
        </w:tc>
        <w:tc>
          <w:tcPr>
            <w:tcW w:w="1908" w:type="dxa"/>
          </w:tcPr>
          <w:p w14:paraId="0D99D018" w14:textId="77777777" w:rsidR="00783DFE" w:rsidRDefault="00000000">
            <w:r>
              <w:t>Total</w:t>
            </w:r>
          </w:p>
        </w:tc>
      </w:tr>
      <w:tr w:rsidR="00783DFE" w14:paraId="070DA169" w14:textId="77777777" w:rsidTr="00F30F5F">
        <w:tc>
          <w:tcPr>
            <w:tcW w:w="3306" w:type="dxa"/>
          </w:tcPr>
          <w:p w14:paraId="470C824D" w14:textId="77777777" w:rsidR="00783DFE" w:rsidRDefault="00783DFE"/>
        </w:tc>
        <w:tc>
          <w:tcPr>
            <w:tcW w:w="1080" w:type="dxa"/>
          </w:tcPr>
          <w:p w14:paraId="45EFAB99" w14:textId="77777777" w:rsidR="00783DFE" w:rsidRDefault="00783DFE"/>
        </w:tc>
        <w:tc>
          <w:tcPr>
            <w:tcW w:w="920" w:type="dxa"/>
          </w:tcPr>
          <w:p w14:paraId="1696EE71" w14:textId="77777777" w:rsidR="00783DFE" w:rsidRDefault="00783DFE"/>
        </w:tc>
        <w:tc>
          <w:tcPr>
            <w:tcW w:w="1642" w:type="dxa"/>
          </w:tcPr>
          <w:p w14:paraId="37462112" w14:textId="77777777" w:rsidR="00783DFE" w:rsidRDefault="00783DFE"/>
        </w:tc>
        <w:tc>
          <w:tcPr>
            <w:tcW w:w="1908" w:type="dxa"/>
          </w:tcPr>
          <w:p w14:paraId="186F75F9" w14:textId="77777777" w:rsidR="00783DFE" w:rsidRDefault="00783DFE"/>
        </w:tc>
      </w:tr>
      <w:tr w:rsidR="00783DFE" w14:paraId="0F1F6E48" w14:textId="77777777" w:rsidTr="00F30F5F">
        <w:tc>
          <w:tcPr>
            <w:tcW w:w="3306" w:type="dxa"/>
          </w:tcPr>
          <w:p w14:paraId="30F5E55A" w14:textId="77777777" w:rsidR="00783DFE" w:rsidRDefault="00783DFE"/>
        </w:tc>
        <w:tc>
          <w:tcPr>
            <w:tcW w:w="1080" w:type="dxa"/>
          </w:tcPr>
          <w:p w14:paraId="646C8DFA" w14:textId="77777777" w:rsidR="00783DFE" w:rsidRDefault="00783DFE"/>
        </w:tc>
        <w:tc>
          <w:tcPr>
            <w:tcW w:w="920" w:type="dxa"/>
          </w:tcPr>
          <w:p w14:paraId="338F9952" w14:textId="77777777" w:rsidR="00783DFE" w:rsidRDefault="00783DFE"/>
        </w:tc>
        <w:tc>
          <w:tcPr>
            <w:tcW w:w="1642" w:type="dxa"/>
          </w:tcPr>
          <w:p w14:paraId="26F9AF0A" w14:textId="77777777" w:rsidR="00783DFE" w:rsidRDefault="00783DFE"/>
        </w:tc>
        <w:tc>
          <w:tcPr>
            <w:tcW w:w="1908" w:type="dxa"/>
          </w:tcPr>
          <w:p w14:paraId="53BCDAB7" w14:textId="77777777" w:rsidR="00783DFE" w:rsidRDefault="00783DFE"/>
        </w:tc>
      </w:tr>
      <w:tr w:rsidR="00783DFE" w14:paraId="2565DF0F" w14:textId="77777777" w:rsidTr="00F30F5F">
        <w:tc>
          <w:tcPr>
            <w:tcW w:w="3306" w:type="dxa"/>
          </w:tcPr>
          <w:p w14:paraId="43D684CA" w14:textId="77777777" w:rsidR="00783DFE" w:rsidRDefault="00783DFE"/>
        </w:tc>
        <w:tc>
          <w:tcPr>
            <w:tcW w:w="1080" w:type="dxa"/>
          </w:tcPr>
          <w:p w14:paraId="17B121E9" w14:textId="77777777" w:rsidR="00783DFE" w:rsidRDefault="00783DFE"/>
        </w:tc>
        <w:tc>
          <w:tcPr>
            <w:tcW w:w="920" w:type="dxa"/>
          </w:tcPr>
          <w:p w14:paraId="016EAA09" w14:textId="77777777" w:rsidR="00783DFE" w:rsidRDefault="00783DFE"/>
        </w:tc>
        <w:tc>
          <w:tcPr>
            <w:tcW w:w="1642" w:type="dxa"/>
          </w:tcPr>
          <w:p w14:paraId="0D7DCC33" w14:textId="77777777" w:rsidR="00783DFE" w:rsidRDefault="00783DFE"/>
        </w:tc>
        <w:tc>
          <w:tcPr>
            <w:tcW w:w="1908" w:type="dxa"/>
          </w:tcPr>
          <w:p w14:paraId="2E0F8B75" w14:textId="77777777" w:rsidR="00783DFE" w:rsidRDefault="00783DFE"/>
        </w:tc>
      </w:tr>
      <w:tr w:rsidR="00783DFE" w14:paraId="6442CD61" w14:textId="77777777" w:rsidTr="00F30F5F">
        <w:tc>
          <w:tcPr>
            <w:tcW w:w="3306" w:type="dxa"/>
          </w:tcPr>
          <w:p w14:paraId="502B1296" w14:textId="77777777" w:rsidR="00783DFE" w:rsidRDefault="00783DFE"/>
        </w:tc>
        <w:tc>
          <w:tcPr>
            <w:tcW w:w="1080" w:type="dxa"/>
          </w:tcPr>
          <w:p w14:paraId="1F74D54E" w14:textId="77777777" w:rsidR="00783DFE" w:rsidRDefault="00783DFE"/>
        </w:tc>
        <w:tc>
          <w:tcPr>
            <w:tcW w:w="920" w:type="dxa"/>
          </w:tcPr>
          <w:p w14:paraId="6027D42C" w14:textId="77777777" w:rsidR="00783DFE" w:rsidRDefault="00783DFE"/>
        </w:tc>
        <w:tc>
          <w:tcPr>
            <w:tcW w:w="1642" w:type="dxa"/>
          </w:tcPr>
          <w:p w14:paraId="730376B8" w14:textId="77777777" w:rsidR="00783DFE" w:rsidRDefault="00783DFE"/>
        </w:tc>
        <w:tc>
          <w:tcPr>
            <w:tcW w:w="1908" w:type="dxa"/>
          </w:tcPr>
          <w:p w14:paraId="66EE6FC5" w14:textId="77777777" w:rsidR="00783DFE" w:rsidRDefault="00783DFE"/>
        </w:tc>
      </w:tr>
      <w:tr w:rsidR="00783DFE" w14:paraId="5342D460" w14:textId="77777777" w:rsidTr="00F30F5F">
        <w:tc>
          <w:tcPr>
            <w:tcW w:w="3306" w:type="dxa"/>
          </w:tcPr>
          <w:p w14:paraId="71CDE2E5" w14:textId="77777777" w:rsidR="00783DFE" w:rsidRDefault="00783DFE"/>
        </w:tc>
        <w:tc>
          <w:tcPr>
            <w:tcW w:w="1080" w:type="dxa"/>
          </w:tcPr>
          <w:p w14:paraId="0286512C" w14:textId="77777777" w:rsidR="00783DFE" w:rsidRDefault="00783DFE"/>
        </w:tc>
        <w:tc>
          <w:tcPr>
            <w:tcW w:w="920" w:type="dxa"/>
          </w:tcPr>
          <w:p w14:paraId="75E4C0B3" w14:textId="77777777" w:rsidR="00783DFE" w:rsidRDefault="00783DFE"/>
        </w:tc>
        <w:tc>
          <w:tcPr>
            <w:tcW w:w="1642" w:type="dxa"/>
          </w:tcPr>
          <w:p w14:paraId="63C18A50" w14:textId="77777777" w:rsidR="00783DFE" w:rsidRDefault="00783DFE"/>
        </w:tc>
        <w:tc>
          <w:tcPr>
            <w:tcW w:w="1908" w:type="dxa"/>
          </w:tcPr>
          <w:p w14:paraId="12E41694" w14:textId="77777777" w:rsidR="00783DFE" w:rsidRDefault="00783DFE"/>
        </w:tc>
      </w:tr>
      <w:tr w:rsidR="00783DFE" w14:paraId="4F325EE7" w14:textId="77777777" w:rsidTr="00F30F5F">
        <w:tc>
          <w:tcPr>
            <w:tcW w:w="3306" w:type="dxa"/>
          </w:tcPr>
          <w:p w14:paraId="45DA51F3" w14:textId="77777777" w:rsidR="00783DFE" w:rsidRDefault="00783DFE"/>
        </w:tc>
        <w:tc>
          <w:tcPr>
            <w:tcW w:w="1080" w:type="dxa"/>
          </w:tcPr>
          <w:p w14:paraId="6386A068" w14:textId="77777777" w:rsidR="00783DFE" w:rsidRDefault="00783DFE"/>
        </w:tc>
        <w:tc>
          <w:tcPr>
            <w:tcW w:w="920" w:type="dxa"/>
          </w:tcPr>
          <w:p w14:paraId="3EC49A69" w14:textId="77777777" w:rsidR="00783DFE" w:rsidRDefault="00783DFE"/>
        </w:tc>
        <w:tc>
          <w:tcPr>
            <w:tcW w:w="1642" w:type="dxa"/>
          </w:tcPr>
          <w:p w14:paraId="176485D0" w14:textId="77777777" w:rsidR="00783DFE" w:rsidRDefault="00783DFE"/>
        </w:tc>
        <w:tc>
          <w:tcPr>
            <w:tcW w:w="1908" w:type="dxa"/>
          </w:tcPr>
          <w:p w14:paraId="066E43F9" w14:textId="77777777" w:rsidR="00783DFE" w:rsidRDefault="00783DFE"/>
        </w:tc>
      </w:tr>
      <w:tr w:rsidR="00783DFE" w14:paraId="7F16E1C5" w14:textId="77777777" w:rsidTr="00F30F5F">
        <w:tc>
          <w:tcPr>
            <w:tcW w:w="3306" w:type="dxa"/>
          </w:tcPr>
          <w:p w14:paraId="5A6FADA4" w14:textId="77777777" w:rsidR="00783DFE" w:rsidRDefault="00783DFE"/>
        </w:tc>
        <w:tc>
          <w:tcPr>
            <w:tcW w:w="1080" w:type="dxa"/>
          </w:tcPr>
          <w:p w14:paraId="096551BC" w14:textId="77777777" w:rsidR="00783DFE" w:rsidRDefault="00783DFE"/>
        </w:tc>
        <w:tc>
          <w:tcPr>
            <w:tcW w:w="920" w:type="dxa"/>
          </w:tcPr>
          <w:p w14:paraId="0EFD5505" w14:textId="77777777" w:rsidR="00783DFE" w:rsidRDefault="00783DFE"/>
        </w:tc>
        <w:tc>
          <w:tcPr>
            <w:tcW w:w="1642" w:type="dxa"/>
          </w:tcPr>
          <w:p w14:paraId="27B34B61" w14:textId="77777777" w:rsidR="00783DFE" w:rsidRDefault="00783DFE"/>
        </w:tc>
        <w:tc>
          <w:tcPr>
            <w:tcW w:w="1908" w:type="dxa"/>
          </w:tcPr>
          <w:p w14:paraId="245F824F" w14:textId="77777777" w:rsidR="00783DFE" w:rsidRDefault="00783DFE"/>
        </w:tc>
      </w:tr>
      <w:tr w:rsidR="00783DFE" w14:paraId="4B79F4E4" w14:textId="77777777" w:rsidTr="00F30F5F">
        <w:tc>
          <w:tcPr>
            <w:tcW w:w="3306" w:type="dxa"/>
          </w:tcPr>
          <w:p w14:paraId="2BE030F0" w14:textId="77777777" w:rsidR="00783DFE" w:rsidRDefault="00783DFE"/>
        </w:tc>
        <w:tc>
          <w:tcPr>
            <w:tcW w:w="1080" w:type="dxa"/>
          </w:tcPr>
          <w:p w14:paraId="52C23018" w14:textId="77777777" w:rsidR="00783DFE" w:rsidRDefault="00783DFE"/>
        </w:tc>
        <w:tc>
          <w:tcPr>
            <w:tcW w:w="920" w:type="dxa"/>
          </w:tcPr>
          <w:p w14:paraId="7EBBD870" w14:textId="77777777" w:rsidR="00783DFE" w:rsidRDefault="00783DFE"/>
        </w:tc>
        <w:tc>
          <w:tcPr>
            <w:tcW w:w="1642" w:type="dxa"/>
          </w:tcPr>
          <w:p w14:paraId="076B4B15" w14:textId="77777777" w:rsidR="00783DFE" w:rsidRDefault="00783DFE"/>
        </w:tc>
        <w:tc>
          <w:tcPr>
            <w:tcW w:w="1908" w:type="dxa"/>
          </w:tcPr>
          <w:p w14:paraId="3A2C2AFD" w14:textId="77777777" w:rsidR="00783DFE" w:rsidRDefault="00783DFE"/>
        </w:tc>
      </w:tr>
      <w:tr w:rsidR="00783DFE" w14:paraId="7EF274FB" w14:textId="77777777" w:rsidTr="00F30F5F">
        <w:tc>
          <w:tcPr>
            <w:tcW w:w="3306" w:type="dxa"/>
          </w:tcPr>
          <w:p w14:paraId="20B4A586" w14:textId="77777777" w:rsidR="00783DFE" w:rsidRDefault="00783DFE"/>
        </w:tc>
        <w:tc>
          <w:tcPr>
            <w:tcW w:w="1080" w:type="dxa"/>
          </w:tcPr>
          <w:p w14:paraId="4D3EBF39" w14:textId="77777777" w:rsidR="00783DFE" w:rsidRDefault="00783DFE"/>
        </w:tc>
        <w:tc>
          <w:tcPr>
            <w:tcW w:w="920" w:type="dxa"/>
          </w:tcPr>
          <w:p w14:paraId="7B3ADAB9" w14:textId="77777777" w:rsidR="00783DFE" w:rsidRDefault="00783DFE"/>
        </w:tc>
        <w:tc>
          <w:tcPr>
            <w:tcW w:w="1642" w:type="dxa"/>
          </w:tcPr>
          <w:p w14:paraId="1BE5F66D" w14:textId="77777777" w:rsidR="00783DFE" w:rsidRDefault="00783DFE"/>
        </w:tc>
        <w:tc>
          <w:tcPr>
            <w:tcW w:w="1908" w:type="dxa"/>
          </w:tcPr>
          <w:p w14:paraId="602B79F4" w14:textId="77777777" w:rsidR="00783DFE" w:rsidRDefault="00783DFE"/>
        </w:tc>
      </w:tr>
      <w:tr w:rsidR="00783DFE" w14:paraId="20DD8EF5" w14:textId="77777777" w:rsidTr="00F30F5F">
        <w:tc>
          <w:tcPr>
            <w:tcW w:w="3306" w:type="dxa"/>
          </w:tcPr>
          <w:p w14:paraId="367EBE3D" w14:textId="77777777" w:rsidR="00783DFE" w:rsidRDefault="00783DFE"/>
        </w:tc>
        <w:tc>
          <w:tcPr>
            <w:tcW w:w="1080" w:type="dxa"/>
          </w:tcPr>
          <w:p w14:paraId="37550A25" w14:textId="77777777" w:rsidR="00783DFE" w:rsidRDefault="00783DFE"/>
        </w:tc>
        <w:tc>
          <w:tcPr>
            <w:tcW w:w="920" w:type="dxa"/>
          </w:tcPr>
          <w:p w14:paraId="5472FB11" w14:textId="77777777" w:rsidR="00783DFE" w:rsidRDefault="00783DFE"/>
        </w:tc>
        <w:tc>
          <w:tcPr>
            <w:tcW w:w="1642" w:type="dxa"/>
          </w:tcPr>
          <w:p w14:paraId="5A169BE8" w14:textId="77777777" w:rsidR="00783DFE" w:rsidRDefault="00783DFE"/>
        </w:tc>
        <w:tc>
          <w:tcPr>
            <w:tcW w:w="1908" w:type="dxa"/>
          </w:tcPr>
          <w:p w14:paraId="3068003A" w14:textId="77777777" w:rsidR="00783DFE" w:rsidRDefault="00783DFE"/>
        </w:tc>
      </w:tr>
      <w:tr w:rsidR="00783DFE" w14:paraId="330CC18B" w14:textId="77777777" w:rsidTr="00F30F5F">
        <w:tc>
          <w:tcPr>
            <w:tcW w:w="3306" w:type="dxa"/>
          </w:tcPr>
          <w:p w14:paraId="6EC21755" w14:textId="77777777" w:rsidR="00783DFE" w:rsidRDefault="00783DFE"/>
        </w:tc>
        <w:tc>
          <w:tcPr>
            <w:tcW w:w="1080" w:type="dxa"/>
          </w:tcPr>
          <w:p w14:paraId="2705F8EA" w14:textId="77777777" w:rsidR="00783DFE" w:rsidRDefault="00783DFE"/>
        </w:tc>
        <w:tc>
          <w:tcPr>
            <w:tcW w:w="920" w:type="dxa"/>
          </w:tcPr>
          <w:p w14:paraId="2B2AE52D" w14:textId="77777777" w:rsidR="00783DFE" w:rsidRDefault="00783DFE"/>
        </w:tc>
        <w:tc>
          <w:tcPr>
            <w:tcW w:w="1642" w:type="dxa"/>
          </w:tcPr>
          <w:p w14:paraId="27A6C3B8" w14:textId="77777777" w:rsidR="00783DFE" w:rsidRDefault="00783DFE"/>
        </w:tc>
        <w:tc>
          <w:tcPr>
            <w:tcW w:w="1908" w:type="dxa"/>
          </w:tcPr>
          <w:p w14:paraId="43AF318D" w14:textId="77777777" w:rsidR="00783DFE" w:rsidRDefault="00783DFE"/>
        </w:tc>
      </w:tr>
      <w:tr w:rsidR="00783DFE" w14:paraId="5528AE43" w14:textId="77777777" w:rsidTr="00F30F5F">
        <w:tc>
          <w:tcPr>
            <w:tcW w:w="3306" w:type="dxa"/>
          </w:tcPr>
          <w:p w14:paraId="0B69CABD" w14:textId="77777777" w:rsidR="00783DFE" w:rsidRDefault="00783DFE"/>
        </w:tc>
        <w:tc>
          <w:tcPr>
            <w:tcW w:w="1080" w:type="dxa"/>
          </w:tcPr>
          <w:p w14:paraId="749374F2" w14:textId="77777777" w:rsidR="00783DFE" w:rsidRDefault="00783DFE"/>
        </w:tc>
        <w:tc>
          <w:tcPr>
            <w:tcW w:w="920" w:type="dxa"/>
          </w:tcPr>
          <w:p w14:paraId="57FA6245" w14:textId="77777777" w:rsidR="00783DFE" w:rsidRDefault="00783DFE"/>
        </w:tc>
        <w:tc>
          <w:tcPr>
            <w:tcW w:w="1642" w:type="dxa"/>
          </w:tcPr>
          <w:p w14:paraId="3B98E2BC" w14:textId="77777777" w:rsidR="00783DFE" w:rsidRDefault="00783DFE"/>
        </w:tc>
        <w:tc>
          <w:tcPr>
            <w:tcW w:w="1908" w:type="dxa"/>
          </w:tcPr>
          <w:p w14:paraId="733F0ED3" w14:textId="77777777" w:rsidR="00783DFE" w:rsidRDefault="00783DFE"/>
        </w:tc>
      </w:tr>
      <w:tr w:rsidR="00783DFE" w14:paraId="02C9D6F3" w14:textId="77777777" w:rsidTr="00F30F5F">
        <w:tc>
          <w:tcPr>
            <w:tcW w:w="3306" w:type="dxa"/>
          </w:tcPr>
          <w:p w14:paraId="14B212B0" w14:textId="77777777" w:rsidR="00783DFE" w:rsidRDefault="00783DFE"/>
        </w:tc>
        <w:tc>
          <w:tcPr>
            <w:tcW w:w="1080" w:type="dxa"/>
          </w:tcPr>
          <w:p w14:paraId="0E83B552" w14:textId="77777777" w:rsidR="00783DFE" w:rsidRDefault="00783DFE"/>
        </w:tc>
        <w:tc>
          <w:tcPr>
            <w:tcW w:w="920" w:type="dxa"/>
          </w:tcPr>
          <w:p w14:paraId="6DCFB3EC" w14:textId="77777777" w:rsidR="00783DFE" w:rsidRDefault="00783DFE"/>
        </w:tc>
        <w:tc>
          <w:tcPr>
            <w:tcW w:w="1642" w:type="dxa"/>
          </w:tcPr>
          <w:p w14:paraId="54365A39" w14:textId="77777777" w:rsidR="00783DFE" w:rsidRDefault="00783DFE"/>
        </w:tc>
        <w:tc>
          <w:tcPr>
            <w:tcW w:w="1908" w:type="dxa"/>
          </w:tcPr>
          <w:p w14:paraId="44300F5A" w14:textId="77777777" w:rsidR="00783DFE" w:rsidRDefault="00783DFE"/>
        </w:tc>
      </w:tr>
      <w:tr w:rsidR="00783DFE" w14:paraId="497A9085" w14:textId="77777777" w:rsidTr="00F30F5F">
        <w:tc>
          <w:tcPr>
            <w:tcW w:w="3306" w:type="dxa"/>
          </w:tcPr>
          <w:p w14:paraId="1447E74C" w14:textId="77777777" w:rsidR="00783DFE" w:rsidRDefault="00783DFE"/>
        </w:tc>
        <w:tc>
          <w:tcPr>
            <w:tcW w:w="1080" w:type="dxa"/>
          </w:tcPr>
          <w:p w14:paraId="2580F8E0" w14:textId="77777777" w:rsidR="00783DFE" w:rsidRDefault="00783DFE"/>
        </w:tc>
        <w:tc>
          <w:tcPr>
            <w:tcW w:w="920" w:type="dxa"/>
          </w:tcPr>
          <w:p w14:paraId="5FD85E93" w14:textId="77777777" w:rsidR="00783DFE" w:rsidRDefault="00783DFE"/>
        </w:tc>
        <w:tc>
          <w:tcPr>
            <w:tcW w:w="1642" w:type="dxa"/>
          </w:tcPr>
          <w:p w14:paraId="0AB105E5" w14:textId="77777777" w:rsidR="00783DFE" w:rsidRDefault="00783DFE"/>
        </w:tc>
        <w:tc>
          <w:tcPr>
            <w:tcW w:w="1908" w:type="dxa"/>
          </w:tcPr>
          <w:p w14:paraId="443BE986" w14:textId="77777777" w:rsidR="00783DFE" w:rsidRDefault="00783DFE"/>
        </w:tc>
      </w:tr>
      <w:tr w:rsidR="00783DFE" w14:paraId="47153426" w14:textId="77777777" w:rsidTr="00F30F5F">
        <w:tc>
          <w:tcPr>
            <w:tcW w:w="3306" w:type="dxa"/>
          </w:tcPr>
          <w:p w14:paraId="7E072C28" w14:textId="77777777" w:rsidR="00783DFE" w:rsidRDefault="00783DFE"/>
        </w:tc>
        <w:tc>
          <w:tcPr>
            <w:tcW w:w="1080" w:type="dxa"/>
          </w:tcPr>
          <w:p w14:paraId="743605AC" w14:textId="77777777" w:rsidR="00783DFE" w:rsidRDefault="00783DFE"/>
        </w:tc>
        <w:tc>
          <w:tcPr>
            <w:tcW w:w="920" w:type="dxa"/>
          </w:tcPr>
          <w:p w14:paraId="57847D29" w14:textId="77777777" w:rsidR="00783DFE" w:rsidRDefault="00783DFE"/>
        </w:tc>
        <w:tc>
          <w:tcPr>
            <w:tcW w:w="1642" w:type="dxa"/>
          </w:tcPr>
          <w:p w14:paraId="10C27A78" w14:textId="77777777" w:rsidR="00783DFE" w:rsidRDefault="00783DFE"/>
        </w:tc>
        <w:tc>
          <w:tcPr>
            <w:tcW w:w="1908" w:type="dxa"/>
          </w:tcPr>
          <w:p w14:paraId="0FE108A4" w14:textId="77777777" w:rsidR="00783DFE" w:rsidRDefault="00783DFE"/>
        </w:tc>
      </w:tr>
    </w:tbl>
    <w:p w14:paraId="137E74F7" w14:textId="77777777" w:rsidR="00783DFE" w:rsidRDefault="00000000">
      <w:r>
        <w:br/>
        <w:t>Grand Total: ________________________________</w:t>
      </w:r>
    </w:p>
    <w:sectPr w:rsidR="00783D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8298776">
    <w:abstractNumId w:val="8"/>
  </w:num>
  <w:num w:numId="2" w16cid:durableId="443351267">
    <w:abstractNumId w:val="6"/>
  </w:num>
  <w:num w:numId="3" w16cid:durableId="147744127">
    <w:abstractNumId w:val="5"/>
  </w:num>
  <w:num w:numId="4" w16cid:durableId="1027634425">
    <w:abstractNumId w:val="4"/>
  </w:num>
  <w:num w:numId="5" w16cid:durableId="484203255">
    <w:abstractNumId w:val="7"/>
  </w:num>
  <w:num w:numId="6" w16cid:durableId="1833985309">
    <w:abstractNumId w:val="3"/>
  </w:num>
  <w:num w:numId="7" w16cid:durableId="1093936716">
    <w:abstractNumId w:val="2"/>
  </w:num>
  <w:num w:numId="8" w16cid:durableId="1380744707">
    <w:abstractNumId w:val="1"/>
  </w:num>
  <w:num w:numId="9" w16cid:durableId="179097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6FE1"/>
    <w:rsid w:val="00783DFE"/>
    <w:rsid w:val="00AA1D8D"/>
    <w:rsid w:val="00B47730"/>
    <w:rsid w:val="00CB0664"/>
    <w:rsid w:val="00F30F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4929A"/>
  <w14:defaultImageDpi w14:val="300"/>
  <w15:docId w15:val="{7ED67A01-D361-4221-A454-82434AA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48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D1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E6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625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48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5D5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PlainTable2">
    <w:name w:val="Plain Table 2"/>
    <w:basedOn w:val="TableNormal"/>
    <w:uiPriority w:val="99"/>
    <w:rsid w:val="00F30F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292</Characters>
  <Application>Microsoft Office Word</Application>
  <DocSecurity>0</DocSecurity>
  <Lines>146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Nick Fredrick</cp:lastModifiedBy>
  <cp:revision>2</cp:revision>
  <dcterms:created xsi:type="dcterms:W3CDTF">2013-12-23T23:15:00Z</dcterms:created>
  <dcterms:modified xsi:type="dcterms:W3CDTF">2025-09-11T14:50:00Z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61b99a66-0df2-4508-9eb8-f45901bf026b</vt:lpwstr>
  </property>
</Properties>
</file>