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E263D" w14:textId="77777777" w:rsidR="00EE661E" w:rsidRDefault="00614A83">
      <w:pPr>
        <w:pStyle w:val="Heading1"/>
      </w:pPr>
      <w:r>
        <w:t>Deer Creek Contracting Employment Application</w:t>
      </w:r>
    </w:p>
    <w:p w14:paraId="5A68E66E" w14:textId="0057774F" w:rsidR="00EE661E" w:rsidRDefault="00614A83">
      <w:r>
        <w:t>Company: Deer Creek Contracting LLC</w:t>
      </w:r>
    </w:p>
    <w:p w14:paraId="055CE2C1" w14:textId="43492541" w:rsidR="00EE661E" w:rsidRDefault="00614A83">
      <w:r>
        <w:t xml:space="preserve">Phone: </w:t>
      </w:r>
      <w:r w:rsidR="00F47657">
        <w:t>715.966.9345 - Taylor</w:t>
      </w:r>
    </w:p>
    <w:p w14:paraId="5773C2F4" w14:textId="2FD010D4" w:rsidR="00EE661E" w:rsidRDefault="00614A83">
      <w:r>
        <w:t xml:space="preserve">Email: </w:t>
      </w:r>
      <w:r w:rsidR="00F47657">
        <w:t>deercreekcontractingllc715@gmail.com</w:t>
      </w:r>
    </w:p>
    <w:p w14:paraId="0F0AF75D" w14:textId="77777777" w:rsidR="00EE661E" w:rsidRDefault="00614A83">
      <w:r>
        <w:t>Website: www.deercreekcontractingllc.com</w:t>
      </w:r>
    </w:p>
    <w:p w14:paraId="32C073C4" w14:textId="77777777" w:rsidR="00EE661E" w:rsidRDefault="00EE661E"/>
    <w:p w14:paraId="1C25FCE6" w14:textId="77777777" w:rsidR="00EE661E" w:rsidRDefault="00614A83">
      <w:pPr>
        <w:pStyle w:val="Heading2"/>
      </w:pPr>
      <w:r>
        <w:t>Applicant Information</w:t>
      </w:r>
    </w:p>
    <w:p w14:paraId="2B5AAEE7" w14:textId="77777777" w:rsidR="00F47657" w:rsidRPr="00F47657" w:rsidRDefault="00F47657" w:rsidP="00F47657"/>
    <w:p w14:paraId="7863BD19" w14:textId="77777777" w:rsidR="00EE661E" w:rsidRDefault="00614A83">
      <w:r>
        <w:t>Full Name:  _______________________________________________</w:t>
      </w:r>
    </w:p>
    <w:p w14:paraId="255A551B" w14:textId="77777777" w:rsidR="00EE661E" w:rsidRDefault="00EE661E"/>
    <w:p w14:paraId="157FAB60" w14:textId="77777777" w:rsidR="00EE661E" w:rsidRDefault="00614A83">
      <w:r>
        <w:t>Address:  _______________________________________________</w:t>
      </w:r>
    </w:p>
    <w:p w14:paraId="5DDE4F0D" w14:textId="77777777" w:rsidR="00EE661E" w:rsidRDefault="00EE661E"/>
    <w:p w14:paraId="348B8302" w14:textId="77777777" w:rsidR="00EE661E" w:rsidRDefault="00614A83">
      <w:r>
        <w:t>City, State, ZIP:  _______________________________________________</w:t>
      </w:r>
    </w:p>
    <w:p w14:paraId="672DC309" w14:textId="77777777" w:rsidR="00EE661E" w:rsidRDefault="00EE661E"/>
    <w:p w14:paraId="61A00BE8" w14:textId="77777777" w:rsidR="00EE661E" w:rsidRDefault="00614A83">
      <w:r>
        <w:t>Phone:  _______________________________________________</w:t>
      </w:r>
    </w:p>
    <w:p w14:paraId="53F5A2BD" w14:textId="77777777" w:rsidR="00EE661E" w:rsidRDefault="00EE661E"/>
    <w:p w14:paraId="1171163D" w14:textId="77777777" w:rsidR="00EE661E" w:rsidRDefault="00614A83">
      <w:r>
        <w:t>Email:  _______________________________________________</w:t>
      </w:r>
    </w:p>
    <w:p w14:paraId="3A6ED304" w14:textId="77777777" w:rsidR="00EE661E" w:rsidRDefault="00EE661E"/>
    <w:p w14:paraId="48A2046A" w14:textId="77777777" w:rsidR="00EE661E" w:rsidRDefault="00614A83">
      <w:r>
        <w:t>Date Available:  _______________________________________________</w:t>
      </w:r>
    </w:p>
    <w:p w14:paraId="0A9026AF" w14:textId="77777777" w:rsidR="00EE661E" w:rsidRDefault="00EE661E"/>
    <w:p w14:paraId="5728C8B0" w14:textId="77777777" w:rsidR="00EE661E" w:rsidRDefault="00614A83">
      <w:r>
        <w:t>Desired Position:  _______________________________________________</w:t>
      </w:r>
    </w:p>
    <w:p w14:paraId="2AD54E85" w14:textId="77777777" w:rsidR="00373226" w:rsidRDefault="00373226"/>
    <w:p w14:paraId="2117DD94" w14:textId="2AA3631F" w:rsidR="00373226" w:rsidRDefault="00373226">
      <w:r>
        <w:t xml:space="preserve">Desired Rate of </w:t>
      </w:r>
      <w:proofErr w:type="gramStart"/>
      <w:r>
        <w:t>Pay:_</w:t>
      </w:r>
      <w:proofErr w:type="gramEnd"/>
      <w:r>
        <w:t>_________________</w:t>
      </w:r>
    </w:p>
    <w:p w14:paraId="52A7DBDB" w14:textId="77777777" w:rsidR="00EE661E" w:rsidRDefault="00EE661E"/>
    <w:p w14:paraId="0CAA4B2F" w14:textId="77777777" w:rsidR="00EE661E" w:rsidRDefault="00614A83">
      <w:r>
        <w:t xml:space="preserve">Are you seeking: Full-Time / Part-Time / </w:t>
      </w:r>
      <w:proofErr w:type="gramStart"/>
      <w:r>
        <w:t>Seasonal  _</w:t>
      </w:r>
      <w:proofErr w:type="gramEnd"/>
      <w:r>
        <w:t>______________________________________________</w:t>
      </w:r>
    </w:p>
    <w:p w14:paraId="7C130FC1" w14:textId="77777777" w:rsidR="00EE661E" w:rsidRDefault="00EE661E"/>
    <w:p w14:paraId="02505C79" w14:textId="14DEC0ED" w:rsidR="00EE661E" w:rsidRDefault="00614A83">
      <w:r>
        <w:t xml:space="preserve">Are you legally eligible to work in the United States? Yes / No  </w:t>
      </w:r>
    </w:p>
    <w:p w14:paraId="5FF83D16" w14:textId="765AA4C8" w:rsidR="00EE661E" w:rsidRDefault="00FC773B">
      <w:r w:rsidRPr="00FC773B">
        <w:t xml:space="preserve">Are you at least 18 years old?  Yes </w:t>
      </w:r>
      <w:r>
        <w:rPr>
          <w:rFonts w:ascii="Segoe UI Symbol" w:hAnsi="Segoe UI Symbol" w:cs="Segoe UI Symbol"/>
        </w:rPr>
        <w:t xml:space="preserve">/ </w:t>
      </w:r>
      <w:r w:rsidRPr="00FC773B">
        <w:t>No</w:t>
      </w:r>
    </w:p>
    <w:p w14:paraId="78EBF95E" w14:textId="51BE841A" w:rsidR="00EE661E" w:rsidRDefault="00614A83">
      <w:r>
        <w:t xml:space="preserve">Do you have a valid driver’s license? Yes / No  </w:t>
      </w:r>
    </w:p>
    <w:p w14:paraId="0FCA874F" w14:textId="0E93A8C7" w:rsidR="00EE661E" w:rsidRDefault="00614A83">
      <w:r>
        <w:t xml:space="preserve">CDL License? Yes / </w:t>
      </w:r>
      <w:proofErr w:type="gramStart"/>
      <w:r>
        <w:t>No  Class</w:t>
      </w:r>
      <w:proofErr w:type="gramEnd"/>
      <w:r>
        <w:t xml:space="preserve"> A / Class B  </w:t>
      </w:r>
    </w:p>
    <w:p w14:paraId="67B5946C" w14:textId="77777777" w:rsidR="00EE661E" w:rsidRDefault="00EE661E"/>
    <w:p w14:paraId="3C0BF250" w14:textId="77777777" w:rsidR="00EE661E" w:rsidRDefault="00614A83">
      <w:pPr>
        <w:pStyle w:val="Heading2"/>
      </w:pPr>
      <w:r>
        <w:t>Experience</w:t>
      </w:r>
    </w:p>
    <w:p w14:paraId="315BC34D" w14:textId="77777777" w:rsidR="00EE661E" w:rsidRDefault="00614A83">
      <w:r>
        <w:t>Previous Employer #1: ___________________________________________</w:t>
      </w:r>
    </w:p>
    <w:p w14:paraId="28602B74" w14:textId="77777777" w:rsidR="00EE661E" w:rsidRDefault="00614A83">
      <w:r>
        <w:t>Position Held: ___________________________________________</w:t>
      </w:r>
    </w:p>
    <w:p w14:paraId="0C6FC9C0" w14:textId="77777777" w:rsidR="00EE661E" w:rsidRDefault="00614A83">
      <w:r>
        <w:t>Start Date: ________________   End Date: ________________</w:t>
      </w:r>
    </w:p>
    <w:p w14:paraId="379B7E9A" w14:textId="77777777" w:rsidR="00EE661E" w:rsidRDefault="00614A83">
      <w:r>
        <w:t>Reason for Leaving: ___________________________________________</w:t>
      </w:r>
    </w:p>
    <w:p w14:paraId="6354A818" w14:textId="77777777" w:rsidR="00EE661E" w:rsidRDefault="00EE661E"/>
    <w:p w14:paraId="41C18BDE" w14:textId="77777777" w:rsidR="00EE661E" w:rsidRDefault="00614A83">
      <w:r>
        <w:t>Previous Employer #2: ___________________________________________</w:t>
      </w:r>
    </w:p>
    <w:p w14:paraId="391F93BF" w14:textId="77777777" w:rsidR="00EE661E" w:rsidRDefault="00614A83">
      <w:r>
        <w:t>Position Held: ___________________________________________</w:t>
      </w:r>
    </w:p>
    <w:p w14:paraId="0B73E6E6" w14:textId="77777777" w:rsidR="00EE661E" w:rsidRDefault="00614A83">
      <w:r>
        <w:t>Start Date: ________________   End Date: ________________</w:t>
      </w:r>
    </w:p>
    <w:p w14:paraId="786DB73B" w14:textId="77777777" w:rsidR="00EE661E" w:rsidRDefault="00614A83">
      <w:r>
        <w:t>Reason for Leaving: ___________________________________________</w:t>
      </w:r>
    </w:p>
    <w:p w14:paraId="241B3CAF" w14:textId="77777777" w:rsidR="00EE661E" w:rsidRDefault="00EE661E"/>
    <w:p w14:paraId="43F3CEEE" w14:textId="77777777" w:rsidR="00EE661E" w:rsidRDefault="00614A83">
      <w:r>
        <w:t>Skills and Equipment Experience (check all that apply):</w:t>
      </w:r>
    </w:p>
    <w:p w14:paraId="7B5653A1" w14:textId="77777777" w:rsidR="00EE661E" w:rsidRDefault="00614A83">
      <w:r>
        <w:t xml:space="preserve">   Excavator   ☐ Skid Steer   ☐ Loader   ☐ Dump Truck   ☐ </w:t>
      </w:r>
      <w:proofErr w:type="gramStart"/>
      <w:r>
        <w:t>Snow Plow</w:t>
      </w:r>
      <w:proofErr w:type="gramEnd"/>
      <w:r>
        <w:t xml:space="preserve">   ☐ Landscaping Equipment   ☐ Other:</w:t>
      </w:r>
    </w:p>
    <w:p w14:paraId="39D33928" w14:textId="77777777" w:rsidR="00EE661E" w:rsidRDefault="00614A83">
      <w:pPr>
        <w:pStyle w:val="Heading2"/>
      </w:pPr>
      <w:r>
        <w:t>References</w:t>
      </w:r>
    </w:p>
    <w:p w14:paraId="77447C22" w14:textId="77777777" w:rsidR="00EE661E" w:rsidRDefault="00614A83">
      <w:r>
        <w:t>Name: _____________________</w:t>
      </w:r>
      <w:proofErr w:type="gramStart"/>
      <w:r>
        <w:t xml:space="preserve">_  </w:t>
      </w:r>
      <w:proofErr w:type="gramEnd"/>
      <w:r>
        <w:t xml:space="preserve"> Phone: ______________   Relation: ______________</w:t>
      </w:r>
    </w:p>
    <w:p w14:paraId="195B24EE" w14:textId="77777777" w:rsidR="00EE661E" w:rsidRDefault="00EE661E"/>
    <w:p w14:paraId="58A48C9C" w14:textId="77777777" w:rsidR="00EE661E" w:rsidRDefault="00614A83">
      <w:r>
        <w:t>Name: _____________________</w:t>
      </w:r>
      <w:proofErr w:type="gramStart"/>
      <w:r>
        <w:t xml:space="preserve">_  </w:t>
      </w:r>
      <w:proofErr w:type="gramEnd"/>
      <w:r>
        <w:t xml:space="preserve"> Phone: ______________   Relation: ______________</w:t>
      </w:r>
    </w:p>
    <w:p w14:paraId="3BB327D2" w14:textId="77777777" w:rsidR="00EE661E" w:rsidRDefault="00EE661E"/>
    <w:p w14:paraId="630B7363" w14:textId="77777777" w:rsidR="00EE661E" w:rsidRDefault="00614A83">
      <w:r>
        <w:t>Name: _____________________</w:t>
      </w:r>
      <w:proofErr w:type="gramStart"/>
      <w:r>
        <w:t xml:space="preserve">_  </w:t>
      </w:r>
      <w:proofErr w:type="gramEnd"/>
      <w:r>
        <w:t xml:space="preserve"> Phone: ______________   Relation: ______________</w:t>
      </w:r>
    </w:p>
    <w:p w14:paraId="49567D79" w14:textId="77777777" w:rsidR="00EE661E" w:rsidRDefault="00EE661E"/>
    <w:p w14:paraId="1A32F8ED" w14:textId="77777777" w:rsidR="001C6A29" w:rsidRDefault="001C6A29">
      <w:pPr>
        <w:pStyle w:val="Heading2"/>
      </w:pPr>
    </w:p>
    <w:p w14:paraId="16186300" w14:textId="302F1B31" w:rsidR="00EE661E" w:rsidRDefault="00614A83">
      <w:pPr>
        <w:pStyle w:val="Heading2"/>
      </w:pPr>
      <w:r>
        <w:t>Additional Information</w:t>
      </w:r>
    </w:p>
    <w:p w14:paraId="409ABAE3" w14:textId="77777777" w:rsidR="00EE661E" w:rsidRDefault="00614A83">
      <w:r>
        <w:t>Tell us a little about yourself and why you want to work with Deer Creek Contracting:</w:t>
      </w:r>
    </w:p>
    <w:p w14:paraId="0B005FAC" w14:textId="77777777" w:rsidR="00EE661E" w:rsidRDefault="00614A83">
      <w:r>
        <w:t>____________________________________________________________________________</w:t>
      </w:r>
    </w:p>
    <w:p w14:paraId="28630EB8" w14:textId="77777777" w:rsidR="00EE661E" w:rsidRDefault="00614A83">
      <w:r>
        <w:t>____________________________________________________________________________</w:t>
      </w:r>
    </w:p>
    <w:p w14:paraId="7B387C63" w14:textId="77777777" w:rsidR="00EE661E" w:rsidRDefault="00614A83">
      <w:r>
        <w:t>____________________________________________________________________________</w:t>
      </w:r>
    </w:p>
    <w:p w14:paraId="4108D01C" w14:textId="77777777" w:rsidR="00EE661E" w:rsidRDefault="00614A83">
      <w:r>
        <w:t>____________________________________________________________________________</w:t>
      </w:r>
    </w:p>
    <w:p w14:paraId="0A249C9D" w14:textId="77777777" w:rsidR="00EE661E" w:rsidRDefault="00614A83">
      <w:r>
        <w:t>____________________________________________________________________________</w:t>
      </w:r>
    </w:p>
    <w:p w14:paraId="3998EFBA" w14:textId="77777777" w:rsidR="00EE661E" w:rsidRDefault="00614A83">
      <w:r>
        <w:t>____________________________________________________________________________</w:t>
      </w:r>
    </w:p>
    <w:p w14:paraId="3B31915B" w14:textId="77777777" w:rsidR="00EE661E" w:rsidRDefault="00614A83">
      <w:pPr>
        <w:pStyle w:val="Heading2"/>
      </w:pPr>
      <w:r>
        <w:t>Acknowledgment and Signature</w:t>
      </w:r>
    </w:p>
    <w:p w14:paraId="77A22147" w14:textId="77777777" w:rsidR="00EE661E" w:rsidRDefault="00614A83">
      <w:r>
        <w:t>I certify that the information provided in this application is true and complete to the best of my knowledge. I understand that any false information may result in disqualification or termination if employed.</w:t>
      </w:r>
    </w:p>
    <w:p w14:paraId="21E39D1A" w14:textId="77777777" w:rsidR="00EE661E" w:rsidRDefault="00EE661E"/>
    <w:p w14:paraId="340EAF1C" w14:textId="77777777" w:rsidR="00EE661E" w:rsidRDefault="00614A83">
      <w:r>
        <w:t>Signature: ___________________________________________     Date: _______________</w:t>
      </w:r>
    </w:p>
    <w:p w14:paraId="5F97126E" w14:textId="77777777" w:rsidR="00CB77AC" w:rsidRDefault="00CB77AC"/>
    <w:p w14:paraId="53588D25" w14:textId="7881FD62" w:rsidR="00CB77AC" w:rsidRDefault="00CB77AC">
      <w:r>
        <w:t xml:space="preserve">Please email to </w:t>
      </w:r>
      <w:hyperlink r:id="rId6" w:history="1">
        <w:r w:rsidRPr="00164FCD">
          <w:rPr>
            <w:rStyle w:val="Hyperlink"/>
          </w:rPr>
          <w:t>deercreekcontracting715@gmail.com</w:t>
        </w:r>
      </w:hyperlink>
      <w:r>
        <w:t xml:space="preserve"> subject: Job Application</w:t>
      </w:r>
    </w:p>
    <w:sectPr w:rsidR="00CB77A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HGMinchoB">
    <w:altName w:val="Yu Gothic"/>
    <w:panose1 w:val="00000000000000000000"/>
    <w:charset w:val="80"/>
    <w:family w:val="roman"/>
    <w:notTrueType/>
    <w:pitch w:val="default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7238102">
    <w:abstractNumId w:val="8"/>
  </w:num>
  <w:num w:numId="2" w16cid:durableId="1996109608">
    <w:abstractNumId w:val="6"/>
  </w:num>
  <w:num w:numId="3" w16cid:durableId="1653480335">
    <w:abstractNumId w:val="5"/>
  </w:num>
  <w:num w:numId="4" w16cid:durableId="1842622809">
    <w:abstractNumId w:val="4"/>
  </w:num>
  <w:num w:numId="5" w16cid:durableId="2075741267">
    <w:abstractNumId w:val="7"/>
  </w:num>
  <w:num w:numId="6" w16cid:durableId="1556888357">
    <w:abstractNumId w:val="3"/>
  </w:num>
  <w:num w:numId="7" w16cid:durableId="574049178">
    <w:abstractNumId w:val="2"/>
  </w:num>
  <w:num w:numId="8" w16cid:durableId="2129738449">
    <w:abstractNumId w:val="1"/>
  </w:num>
  <w:num w:numId="9" w16cid:durableId="1731221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5854"/>
    <w:rsid w:val="00137915"/>
    <w:rsid w:val="0015074B"/>
    <w:rsid w:val="001C6A29"/>
    <w:rsid w:val="0029639D"/>
    <w:rsid w:val="00326F90"/>
    <w:rsid w:val="00373226"/>
    <w:rsid w:val="0041184F"/>
    <w:rsid w:val="004A503F"/>
    <w:rsid w:val="00614A83"/>
    <w:rsid w:val="007D2C86"/>
    <w:rsid w:val="00AA1D8D"/>
    <w:rsid w:val="00B47730"/>
    <w:rsid w:val="00CB0664"/>
    <w:rsid w:val="00CB77AC"/>
    <w:rsid w:val="00EE661E"/>
    <w:rsid w:val="00F47657"/>
    <w:rsid w:val="00FC693F"/>
    <w:rsid w:val="00FC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808550"/>
  <w14:defaultImageDpi w14:val="300"/>
  <w15:docId w15:val="{CE14E64A-C8A5-4BE4-8306-402F2E358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34817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8230B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D34817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D34817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D3481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68230B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D34817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D34817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D34817" w:themeColor="accent1"/>
      </w:pBdr>
      <w:spacing w:before="200" w:after="280"/>
      <w:ind w:left="936" w:right="936"/>
    </w:pPr>
    <w:rPr>
      <w:b/>
      <w:bCs/>
      <w:i/>
      <w:iCs/>
      <w:color w:val="D3481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D34817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D34817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9B2D1F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9B2D1F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9D3511" w:themeColor="accent1" w:themeShade="BF"/>
    </w:rPr>
    <w:tblPr>
      <w:tblStyleRowBandSize w:val="1"/>
      <w:tblStyleColBandSize w:val="1"/>
      <w:tblBorders>
        <w:top w:val="single" w:sz="8" w:space="0" w:color="D34817" w:themeColor="accent1"/>
        <w:bottom w:val="single" w:sz="8" w:space="0" w:color="D3481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4817" w:themeColor="accent1"/>
          <w:left w:val="nil"/>
          <w:bottom w:val="single" w:sz="8" w:space="0" w:color="D3481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4817" w:themeColor="accent1"/>
          <w:left w:val="nil"/>
          <w:bottom w:val="single" w:sz="8" w:space="0" w:color="D3481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FC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FC1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732117" w:themeColor="accent2" w:themeShade="BF"/>
    </w:rPr>
    <w:tblPr>
      <w:tblStyleRowBandSize w:val="1"/>
      <w:tblStyleColBandSize w:val="1"/>
      <w:tblBorders>
        <w:top w:val="single" w:sz="8" w:space="0" w:color="9B2D1F" w:themeColor="accent2"/>
        <w:bottom w:val="single" w:sz="8" w:space="0" w:color="9B2D1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D1F" w:themeColor="accent2"/>
          <w:left w:val="nil"/>
          <w:bottom w:val="single" w:sz="8" w:space="0" w:color="9B2D1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D1F" w:themeColor="accent2"/>
          <w:left w:val="nil"/>
          <w:bottom w:val="single" w:sz="8" w:space="0" w:color="9B2D1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B6A4D" w:themeColor="accent3" w:themeShade="BF"/>
    </w:rPr>
    <w:tblPr>
      <w:tblStyleRowBandSize w:val="1"/>
      <w:tblStyleColBandSize w:val="1"/>
      <w:tblBorders>
        <w:top w:val="single" w:sz="8" w:space="0" w:color="A28E6A" w:themeColor="accent3"/>
        <w:bottom w:val="single" w:sz="8" w:space="0" w:color="A28E6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28E6A" w:themeColor="accent3"/>
          <w:left w:val="nil"/>
          <w:bottom w:val="single" w:sz="8" w:space="0" w:color="A28E6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28E6A" w:themeColor="accent3"/>
          <w:left w:val="nil"/>
          <w:bottom w:val="single" w:sz="8" w:space="0" w:color="A28E6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2D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2D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6F493C" w:themeColor="accent4" w:themeShade="BF"/>
    </w:rPr>
    <w:tblPr>
      <w:tblStyleRowBandSize w:val="1"/>
      <w:tblStyleColBandSize w:val="1"/>
      <w:tblBorders>
        <w:top w:val="single" w:sz="8" w:space="0" w:color="956251" w:themeColor="accent4"/>
        <w:bottom w:val="single" w:sz="8" w:space="0" w:color="956251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6251" w:themeColor="accent4"/>
          <w:left w:val="nil"/>
          <w:bottom w:val="single" w:sz="8" w:space="0" w:color="95625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6251" w:themeColor="accent4"/>
          <w:left w:val="nil"/>
          <w:bottom w:val="single" w:sz="8" w:space="0" w:color="95625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6D6262" w:themeColor="accent5" w:themeShade="BF"/>
    </w:rPr>
    <w:tblPr>
      <w:tblStyleRowBandSize w:val="1"/>
      <w:tblStyleColBandSize w:val="1"/>
      <w:tblBorders>
        <w:top w:val="single" w:sz="8" w:space="0" w:color="918485" w:themeColor="accent5"/>
        <w:bottom w:val="single" w:sz="8" w:space="0" w:color="91848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485" w:themeColor="accent5"/>
          <w:left w:val="nil"/>
          <w:bottom w:val="single" w:sz="8" w:space="0" w:color="91848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485" w:themeColor="accent5"/>
          <w:left w:val="nil"/>
          <w:bottom w:val="single" w:sz="8" w:space="0" w:color="91848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634545" w:themeColor="accent6" w:themeShade="BF"/>
    </w:rPr>
    <w:tblPr>
      <w:tblStyleRowBandSize w:val="1"/>
      <w:tblStyleColBandSize w:val="1"/>
      <w:tblBorders>
        <w:top w:val="single" w:sz="8" w:space="0" w:color="855D5D" w:themeColor="accent6"/>
        <w:bottom w:val="single" w:sz="8" w:space="0" w:color="855D5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D5D" w:themeColor="accent6"/>
          <w:left w:val="nil"/>
          <w:bottom w:val="single" w:sz="8" w:space="0" w:color="855D5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D5D" w:themeColor="accent6"/>
          <w:left w:val="nil"/>
          <w:bottom w:val="single" w:sz="8" w:space="0" w:color="855D5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5D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D5D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D34817" w:themeColor="accent1"/>
        <w:left w:val="single" w:sz="8" w:space="0" w:color="D34817" w:themeColor="accent1"/>
        <w:bottom w:val="single" w:sz="8" w:space="0" w:color="D34817" w:themeColor="accent1"/>
        <w:right w:val="single" w:sz="8" w:space="0" w:color="D3481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3481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</w:tcBorders>
      </w:tcPr>
    </w:tblStylePr>
    <w:tblStylePr w:type="band1Horz"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  <w:tblStylePr w:type="band1Horz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28E6A" w:themeColor="accent3"/>
        <w:left w:val="single" w:sz="8" w:space="0" w:color="A28E6A" w:themeColor="accent3"/>
        <w:bottom w:val="single" w:sz="8" w:space="0" w:color="A28E6A" w:themeColor="accent3"/>
        <w:right w:val="single" w:sz="8" w:space="0" w:color="A28E6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28E6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</w:tcBorders>
      </w:tcPr>
    </w:tblStylePr>
    <w:tblStylePr w:type="band1Horz"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56251" w:themeColor="accent4"/>
        <w:left w:val="single" w:sz="8" w:space="0" w:color="956251" w:themeColor="accent4"/>
        <w:bottom w:val="single" w:sz="8" w:space="0" w:color="956251" w:themeColor="accent4"/>
        <w:right w:val="single" w:sz="8" w:space="0" w:color="956251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5625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</w:tcBorders>
      </w:tcPr>
    </w:tblStylePr>
    <w:tblStylePr w:type="band1Horz"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18485" w:themeColor="accent5"/>
        <w:left w:val="single" w:sz="8" w:space="0" w:color="918485" w:themeColor="accent5"/>
        <w:bottom w:val="single" w:sz="8" w:space="0" w:color="918485" w:themeColor="accent5"/>
        <w:right w:val="single" w:sz="8" w:space="0" w:color="91848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848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</w:tcBorders>
      </w:tcPr>
    </w:tblStylePr>
    <w:tblStylePr w:type="band1Horz"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55D5D" w:themeColor="accent6"/>
        <w:left w:val="single" w:sz="8" w:space="0" w:color="855D5D" w:themeColor="accent6"/>
        <w:bottom w:val="single" w:sz="8" w:space="0" w:color="855D5D" w:themeColor="accent6"/>
        <w:right w:val="single" w:sz="8" w:space="0" w:color="855D5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D5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</w:tcBorders>
      </w:tcPr>
    </w:tblStylePr>
    <w:tblStylePr w:type="band1Horz"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34817" w:themeColor="accent1"/>
        <w:left w:val="single" w:sz="8" w:space="0" w:color="D34817" w:themeColor="accent1"/>
        <w:bottom w:val="single" w:sz="8" w:space="0" w:color="D34817" w:themeColor="accent1"/>
        <w:right w:val="single" w:sz="8" w:space="0" w:color="D34817" w:themeColor="accent1"/>
        <w:insideH w:val="single" w:sz="8" w:space="0" w:color="D34817" w:themeColor="accent1"/>
        <w:insideV w:val="single" w:sz="8" w:space="0" w:color="D3481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18" w:space="0" w:color="D34817" w:themeColor="accent1"/>
          <w:right w:val="single" w:sz="8" w:space="0" w:color="D34817" w:themeColor="accent1"/>
          <w:insideH w:val="nil"/>
          <w:insideV w:val="single" w:sz="8" w:space="0" w:color="D3481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  <w:insideH w:val="nil"/>
          <w:insideV w:val="single" w:sz="8" w:space="0" w:color="D3481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</w:tcBorders>
      </w:tcPr>
    </w:tblStylePr>
    <w:tblStylePr w:type="band1Vert"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</w:tcBorders>
        <w:shd w:val="clear" w:color="auto" w:fill="F8CFC1" w:themeFill="accent1" w:themeFillTint="3F"/>
      </w:tcPr>
    </w:tblStylePr>
    <w:tblStylePr w:type="band1Horz"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  <w:insideV w:val="single" w:sz="8" w:space="0" w:color="D34817" w:themeColor="accent1"/>
        </w:tcBorders>
        <w:shd w:val="clear" w:color="auto" w:fill="F8CFC1" w:themeFill="accent1" w:themeFillTint="3F"/>
      </w:tcPr>
    </w:tblStylePr>
    <w:tblStylePr w:type="band2Horz"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  <w:insideV w:val="single" w:sz="8" w:space="0" w:color="D34817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  <w:insideH w:val="single" w:sz="8" w:space="0" w:color="9B2D1F" w:themeColor="accent2"/>
        <w:insideV w:val="single" w:sz="8" w:space="0" w:color="9B2D1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18" w:space="0" w:color="9B2D1F" w:themeColor="accent2"/>
          <w:right w:val="single" w:sz="8" w:space="0" w:color="9B2D1F" w:themeColor="accent2"/>
          <w:insideH w:val="nil"/>
          <w:insideV w:val="single" w:sz="8" w:space="0" w:color="9B2D1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  <w:insideH w:val="nil"/>
          <w:insideV w:val="single" w:sz="8" w:space="0" w:color="9B2D1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  <w:tblStylePr w:type="band1Vert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  <w:shd w:val="clear" w:color="auto" w:fill="F1C1BC" w:themeFill="accent2" w:themeFillTint="3F"/>
      </w:tcPr>
    </w:tblStylePr>
    <w:tblStylePr w:type="band1Horz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  <w:insideV w:val="single" w:sz="8" w:space="0" w:color="9B2D1F" w:themeColor="accent2"/>
        </w:tcBorders>
        <w:shd w:val="clear" w:color="auto" w:fill="F1C1BC" w:themeFill="accent2" w:themeFillTint="3F"/>
      </w:tcPr>
    </w:tblStylePr>
    <w:tblStylePr w:type="band2Horz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  <w:insideV w:val="single" w:sz="8" w:space="0" w:color="9B2D1F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28E6A" w:themeColor="accent3"/>
        <w:left w:val="single" w:sz="8" w:space="0" w:color="A28E6A" w:themeColor="accent3"/>
        <w:bottom w:val="single" w:sz="8" w:space="0" w:color="A28E6A" w:themeColor="accent3"/>
        <w:right w:val="single" w:sz="8" w:space="0" w:color="A28E6A" w:themeColor="accent3"/>
        <w:insideH w:val="single" w:sz="8" w:space="0" w:color="A28E6A" w:themeColor="accent3"/>
        <w:insideV w:val="single" w:sz="8" w:space="0" w:color="A28E6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18" w:space="0" w:color="A28E6A" w:themeColor="accent3"/>
          <w:right w:val="single" w:sz="8" w:space="0" w:color="A28E6A" w:themeColor="accent3"/>
          <w:insideH w:val="nil"/>
          <w:insideV w:val="single" w:sz="8" w:space="0" w:color="A28E6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  <w:insideH w:val="nil"/>
          <w:insideV w:val="single" w:sz="8" w:space="0" w:color="A28E6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</w:tcBorders>
      </w:tcPr>
    </w:tblStylePr>
    <w:tblStylePr w:type="band1Vert"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</w:tcBorders>
        <w:shd w:val="clear" w:color="auto" w:fill="E8E2DA" w:themeFill="accent3" w:themeFillTint="3F"/>
      </w:tcPr>
    </w:tblStylePr>
    <w:tblStylePr w:type="band1Horz"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  <w:insideV w:val="single" w:sz="8" w:space="0" w:color="A28E6A" w:themeColor="accent3"/>
        </w:tcBorders>
        <w:shd w:val="clear" w:color="auto" w:fill="E8E2DA" w:themeFill="accent3" w:themeFillTint="3F"/>
      </w:tcPr>
    </w:tblStylePr>
    <w:tblStylePr w:type="band2Horz"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  <w:insideV w:val="single" w:sz="8" w:space="0" w:color="A28E6A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56251" w:themeColor="accent4"/>
        <w:left w:val="single" w:sz="8" w:space="0" w:color="956251" w:themeColor="accent4"/>
        <w:bottom w:val="single" w:sz="8" w:space="0" w:color="956251" w:themeColor="accent4"/>
        <w:right w:val="single" w:sz="8" w:space="0" w:color="956251" w:themeColor="accent4"/>
        <w:insideH w:val="single" w:sz="8" w:space="0" w:color="956251" w:themeColor="accent4"/>
        <w:insideV w:val="single" w:sz="8" w:space="0" w:color="956251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18" w:space="0" w:color="956251" w:themeColor="accent4"/>
          <w:right w:val="single" w:sz="8" w:space="0" w:color="956251" w:themeColor="accent4"/>
          <w:insideH w:val="nil"/>
          <w:insideV w:val="single" w:sz="8" w:space="0" w:color="956251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  <w:insideH w:val="nil"/>
          <w:insideV w:val="single" w:sz="8" w:space="0" w:color="956251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</w:tcBorders>
      </w:tcPr>
    </w:tblStylePr>
    <w:tblStylePr w:type="band1Vert"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</w:tcBorders>
        <w:shd w:val="clear" w:color="auto" w:fill="E6D7D2" w:themeFill="accent4" w:themeFillTint="3F"/>
      </w:tcPr>
    </w:tblStylePr>
    <w:tblStylePr w:type="band1Horz"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  <w:insideV w:val="single" w:sz="8" w:space="0" w:color="956251" w:themeColor="accent4"/>
        </w:tcBorders>
        <w:shd w:val="clear" w:color="auto" w:fill="E6D7D2" w:themeFill="accent4" w:themeFillTint="3F"/>
      </w:tcPr>
    </w:tblStylePr>
    <w:tblStylePr w:type="band2Horz"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  <w:insideV w:val="single" w:sz="8" w:space="0" w:color="956251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18485" w:themeColor="accent5"/>
        <w:left w:val="single" w:sz="8" w:space="0" w:color="918485" w:themeColor="accent5"/>
        <w:bottom w:val="single" w:sz="8" w:space="0" w:color="918485" w:themeColor="accent5"/>
        <w:right w:val="single" w:sz="8" w:space="0" w:color="918485" w:themeColor="accent5"/>
        <w:insideH w:val="single" w:sz="8" w:space="0" w:color="918485" w:themeColor="accent5"/>
        <w:insideV w:val="single" w:sz="8" w:space="0" w:color="91848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18" w:space="0" w:color="918485" w:themeColor="accent5"/>
          <w:right w:val="single" w:sz="8" w:space="0" w:color="918485" w:themeColor="accent5"/>
          <w:insideH w:val="nil"/>
          <w:insideV w:val="single" w:sz="8" w:space="0" w:color="91848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  <w:insideH w:val="nil"/>
          <w:insideV w:val="single" w:sz="8" w:space="0" w:color="91848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</w:tcBorders>
      </w:tcPr>
    </w:tblStylePr>
    <w:tblStylePr w:type="band1Vert"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</w:tcBorders>
        <w:shd w:val="clear" w:color="auto" w:fill="E3E0E0" w:themeFill="accent5" w:themeFillTint="3F"/>
      </w:tcPr>
    </w:tblStylePr>
    <w:tblStylePr w:type="band1Horz"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  <w:insideV w:val="single" w:sz="8" w:space="0" w:color="918485" w:themeColor="accent5"/>
        </w:tcBorders>
        <w:shd w:val="clear" w:color="auto" w:fill="E3E0E0" w:themeFill="accent5" w:themeFillTint="3F"/>
      </w:tcPr>
    </w:tblStylePr>
    <w:tblStylePr w:type="band2Horz"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  <w:insideV w:val="single" w:sz="8" w:space="0" w:color="918485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55D5D" w:themeColor="accent6"/>
        <w:left w:val="single" w:sz="8" w:space="0" w:color="855D5D" w:themeColor="accent6"/>
        <w:bottom w:val="single" w:sz="8" w:space="0" w:color="855D5D" w:themeColor="accent6"/>
        <w:right w:val="single" w:sz="8" w:space="0" w:color="855D5D" w:themeColor="accent6"/>
        <w:insideH w:val="single" w:sz="8" w:space="0" w:color="855D5D" w:themeColor="accent6"/>
        <w:insideV w:val="single" w:sz="8" w:space="0" w:color="855D5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18" w:space="0" w:color="855D5D" w:themeColor="accent6"/>
          <w:right w:val="single" w:sz="8" w:space="0" w:color="855D5D" w:themeColor="accent6"/>
          <w:insideH w:val="nil"/>
          <w:insideV w:val="single" w:sz="8" w:space="0" w:color="855D5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  <w:insideH w:val="nil"/>
          <w:insideV w:val="single" w:sz="8" w:space="0" w:color="855D5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</w:tcBorders>
      </w:tcPr>
    </w:tblStylePr>
    <w:tblStylePr w:type="band1Vert"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</w:tcBorders>
        <w:shd w:val="clear" w:color="auto" w:fill="E2D5D5" w:themeFill="accent6" w:themeFillTint="3F"/>
      </w:tcPr>
    </w:tblStylePr>
    <w:tblStylePr w:type="band1Horz"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  <w:insideV w:val="single" w:sz="8" w:space="0" w:color="855D5D" w:themeColor="accent6"/>
        </w:tcBorders>
        <w:shd w:val="clear" w:color="auto" w:fill="E2D5D5" w:themeFill="accent6" w:themeFillTint="3F"/>
      </w:tcPr>
    </w:tblStylePr>
    <w:tblStylePr w:type="band2Horz"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  <w:insideV w:val="single" w:sz="8" w:space="0" w:color="855D5D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A6F44" w:themeColor="accent1" w:themeTint="BF"/>
        <w:left w:val="single" w:sz="8" w:space="0" w:color="EA6F44" w:themeColor="accent1" w:themeTint="BF"/>
        <w:bottom w:val="single" w:sz="8" w:space="0" w:color="EA6F44" w:themeColor="accent1" w:themeTint="BF"/>
        <w:right w:val="single" w:sz="8" w:space="0" w:color="EA6F44" w:themeColor="accent1" w:themeTint="BF"/>
        <w:insideH w:val="single" w:sz="8" w:space="0" w:color="EA6F4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6F44" w:themeColor="accent1" w:themeTint="BF"/>
          <w:left w:val="single" w:sz="8" w:space="0" w:color="EA6F44" w:themeColor="accent1" w:themeTint="BF"/>
          <w:bottom w:val="single" w:sz="8" w:space="0" w:color="EA6F44" w:themeColor="accent1" w:themeTint="BF"/>
          <w:right w:val="single" w:sz="8" w:space="0" w:color="EA6F44" w:themeColor="accent1" w:themeTint="BF"/>
          <w:insideH w:val="nil"/>
          <w:insideV w:val="nil"/>
        </w:tcBorders>
        <w:shd w:val="clear" w:color="auto" w:fill="D3481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6F44" w:themeColor="accent1" w:themeTint="BF"/>
          <w:left w:val="single" w:sz="8" w:space="0" w:color="EA6F44" w:themeColor="accent1" w:themeTint="BF"/>
          <w:bottom w:val="single" w:sz="8" w:space="0" w:color="EA6F44" w:themeColor="accent1" w:themeTint="BF"/>
          <w:right w:val="single" w:sz="8" w:space="0" w:color="EA6F4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FC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CFC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1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9AA8F" w:themeColor="accent3" w:themeTint="BF"/>
        <w:left w:val="single" w:sz="8" w:space="0" w:color="B9AA8F" w:themeColor="accent3" w:themeTint="BF"/>
        <w:bottom w:val="single" w:sz="8" w:space="0" w:color="B9AA8F" w:themeColor="accent3" w:themeTint="BF"/>
        <w:right w:val="single" w:sz="8" w:space="0" w:color="B9AA8F" w:themeColor="accent3" w:themeTint="BF"/>
        <w:insideH w:val="single" w:sz="8" w:space="0" w:color="B9AA8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AA8F" w:themeColor="accent3" w:themeTint="BF"/>
          <w:left w:val="single" w:sz="8" w:space="0" w:color="B9AA8F" w:themeColor="accent3" w:themeTint="BF"/>
          <w:bottom w:val="single" w:sz="8" w:space="0" w:color="B9AA8F" w:themeColor="accent3" w:themeTint="BF"/>
          <w:right w:val="single" w:sz="8" w:space="0" w:color="B9AA8F" w:themeColor="accent3" w:themeTint="BF"/>
          <w:insideH w:val="nil"/>
          <w:insideV w:val="nil"/>
        </w:tcBorders>
        <w:shd w:val="clear" w:color="auto" w:fill="A28E6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AA8F" w:themeColor="accent3" w:themeTint="BF"/>
          <w:left w:val="single" w:sz="8" w:space="0" w:color="B9AA8F" w:themeColor="accent3" w:themeTint="BF"/>
          <w:bottom w:val="single" w:sz="8" w:space="0" w:color="B9AA8F" w:themeColor="accent3" w:themeTint="BF"/>
          <w:right w:val="single" w:sz="8" w:space="0" w:color="B9AA8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2D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2D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58676" w:themeColor="accent4" w:themeTint="BF"/>
        <w:left w:val="single" w:sz="8" w:space="0" w:color="B58676" w:themeColor="accent4" w:themeTint="BF"/>
        <w:bottom w:val="single" w:sz="8" w:space="0" w:color="B58676" w:themeColor="accent4" w:themeTint="BF"/>
        <w:right w:val="single" w:sz="8" w:space="0" w:color="B58676" w:themeColor="accent4" w:themeTint="BF"/>
        <w:insideH w:val="single" w:sz="8" w:space="0" w:color="B5867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8676" w:themeColor="accent4" w:themeTint="BF"/>
          <w:left w:val="single" w:sz="8" w:space="0" w:color="B58676" w:themeColor="accent4" w:themeTint="BF"/>
          <w:bottom w:val="single" w:sz="8" w:space="0" w:color="B58676" w:themeColor="accent4" w:themeTint="BF"/>
          <w:right w:val="single" w:sz="8" w:space="0" w:color="B58676" w:themeColor="accent4" w:themeTint="BF"/>
          <w:insideH w:val="nil"/>
          <w:insideV w:val="nil"/>
        </w:tcBorders>
        <w:shd w:val="clear" w:color="auto" w:fill="95625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8676" w:themeColor="accent4" w:themeTint="BF"/>
          <w:left w:val="single" w:sz="8" w:space="0" w:color="B58676" w:themeColor="accent4" w:themeTint="BF"/>
          <w:bottom w:val="single" w:sz="8" w:space="0" w:color="B58676" w:themeColor="accent4" w:themeTint="BF"/>
          <w:right w:val="single" w:sz="8" w:space="0" w:color="B5867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7D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D7D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CA2A3" w:themeColor="accent5" w:themeTint="BF"/>
        <w:left w:val="single" w:sz="8" w:space="0" w:color="ACA2A3" w:themeColor="accent5" w:themeTint="BF"/>
        <w:bottom w:val="single" w:sz="8" w:space="0" w:color="ACA2A3" w:themeColor="accent5" w:themeTint="BF"/>
        <w:right w:val="single" w:sz="8" w:space="0" w:color="ACA2A3" w:themeColor="accent5" w:themeTint="BF"/>
        <w:insideH w:val="single" w:sz="8" w:space="0" w:color="ACA2A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A2A3" w:themeColor="accent5" w:themeTint="BF"/>
          <w:left w:val="single" w:sz="8" w:space="0" w:color="ACA2A3" w:themeColor="accent5" w:themeTint="BF"/>
          <w:bottom w:val="single" w:sz="8" w:space="0" w:color="ACA2A3" w:themeColor="accent5" w:themeTint="BF"/>
          <w:right w:val="single" w:sz="8" w:space="0" w:color="ACA2A3" w:themeColor="accent5" w:themeTint="BF"/>
          <w:insideH w:val="nil"/>
          <w:insideV w:val="nil"/>
        </w:tcBorders>
        <w:shd w:val="clear" w:color="auto" w:fill="91848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A2A3" w:themeColor="accent5" w:themeTint="BF"/>
          <w:left w:val="single" w:sz="8" w:space="0" w:color="ACA2A3" w:themeColor="accent5" w:themeTint="BF"/>
          <w:bottom w:val="single" w:sz="8" w:space="0" w:color="ACA2A3" w:themeColor="accent5" w:themeTint="BF"/>
          <w:right w:val="single" w:sz="8" w:space="0" w:color="ACA2A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0E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0E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78181" w:themeColor="accent6" w:themeTint="BF"/>
        <w:left w:val="single" w:sz="8" w:space="0" w:color="A78181" w:themeColor="accent6" w:themeTint="BF"/>
        <w:bottom w:val="single" w:sz="8" w:space="0" w:color="A78181" w:themeColor="accent6" w:themeTint="BF"/>
        <w:right w:val="single" w:sz="8" w:space="0" w:color="A78181" w:themeColor="accent6" w:themeTint="BF"/>
        <w:insideH w:val="single" w:sz="8" w:space="0" w:color="A7818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8181" w:themeColor="accent6" w:themeTint="BF"/>
          <w:left w:val="single" w:sz="8" w:space="0" w:color="A78181" w:themeColor="accent6" w:themeTint="BF"/>
          <w:bottom w:val="single" w:sz="8" w:space="0" w:color="A78181" w:themeColor="accent6" w:themeTint="BF"/>
          <w:right w:val="single" w:sz="8" w:space="0" w:color="A78181" w:themeColor="accent6" w:themeTint="BF"/>
          <w:insideH w:val="nil"/>
          <w:insideV w:val="nil"/>
        </w:tcBorders>
        <w:shd w:val="clear" w:color="auto" w:fill="855D5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8181" w:themeColor="accent6" w:themeTint="BF"/>
          <w:left w:val="single" w:sz="8" w:space="0" w:color="A78181" w:themeColor="accent6" w:themeTint="BF"/>
          <w:bottom w:val="single" w:sz="8" w:space="0" w:color="A78181" w:themeColor="accent6" w:themeTint="BF"/>
          <w:right w:val="single" w:sz="8" w:space="0" w:color="A7818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5D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D5D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481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481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481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2D1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2D1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28E6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28E6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28E6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56251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5625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56251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848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848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1848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D5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D5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D5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34817" w:themeColor="accent1"/>
        <w:bottom w:val="single" w:sz="8" w:space="0" w:color="D3481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34817" w:themeColor="accent1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D34817" w:themeColor="accent1"/>
          <w:bottom w:val="single" w:sz="8" w:space="0" w:color="D3481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34817" w:themeColor="accent1"/>
          <w:bottom w:val="single" w:sz="8" w:space="0" w:color="D34817" w:themeColor="accent1"/>
        </w:tcBorders>
      </w:tcPr>
    </w:tblStylePr>
    <w:tblStylePr w:type="band1Vert">
      <w:tblPr/>
      <w:tcPr>
        <w:shd w:val="clear" w:color="auto" w:fill="F8CFC1" w:themeFill="accent1" w:themeFillTint="3F"/>
      </w:tcPr>
    </w:tblStylePr>
    <w:tblStylePr w:type="band1Horz">
      <w:tblPr/>
      <w:tcPr>
        <w:shd w:val="clear" w:color="auto" w:fill="F8CFC1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2D1F" w:themeColor="accent2"/>
        <w:bottom w:val="single" w:sz="8" w:space="0" w:color="9B2D1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2D1F" w:themeColor="accent2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9B2D1F" w:themeColor="accent2"/>
          <w:bottom w:val="single" w:sz="8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2D1F" w:themeColor="accent2"/>
          <w:bottom w:val="single" w:sz="8" w:space="0" w:color="9B2D1F" w:themeColor="accent2"/>
        </w:tcBorders>
      </w:tc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shd w:val="clear" w:color="auto" w:fill="F1C1B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28E6A" w:themeColor="accent3"/>
        <w:bottom w:val="single" w:sz="8" w:space="0" w:color="A28E6A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28E6A" w:themeColor="accent3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A28E6A" w:themeColor="accent3"/>
          <w:bottom w:val="single" w:sz="8" w:space="0" w:color="A28E6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28E6A" w:themeColor="accent3"/>
          <w:bottom w:val="single" w:sz="8" w:space="0" w:color="A28E6A" w:themeColor="accent3"/>
        </w:tcBorders>
      </w:tcPr>
    </w:tblStylePr>
    <w:tblStylePr w:type="band1Vert">
      <w:tblPr/>
      <w:tcPr>
        <w:shd w:val="clear" w:color="auto" w:fill="E8E2DA" w:themeFill="accent3" w:themeFillTint="3F"/>
      </w:tcPr>
    </w:tblStylePr>
    <w:tblStylePr w:type="band1Horz">
      <w:tblPr/>
      <w:tcPr>
        <w:shd w:val="clear" w:color="auto" w:fill="E8E2D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56251" w:themeColor="accent4"/>
        <w:bottom w:val="single" w:sz="8" w:space="0" w:color="956251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56251" w:themeColor="accent4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956251" w:themeColor="accent4"/>
          <w:bottom w:val="single" w:sz="8" w:space="0" w:color="95625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56251" w:themeColor="accent4"/>
          <w:bottom w:val="single" w:sz="8" w:space="0" w:color="956251" w:themeColor="accent4"/>
        </w:tcBorders>
      </w:tcPr>
    </w:tblStylePr>
    <w:tblStylePr w:type="band1Vert">
      <w:tblPr/>
      <w:tcPr>
        <w:shd w:val="clear" w:color="auto" w:fill="E6D7D2" w:themeFill="accent4" w:themeFillTint="3F"/>
      </w:tcPr>
    </w:tblStylePr>
    <w:tblStylePr w:type="band1Horz">
      <w:tblPr/>
      <w:tcPr>
        <w:shd w:val="clear" w:color="auto" w:fill="E6D7D2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18485" w:themeColor="accent5"/>
        <w:bottom w:val="single" w:sz="8" w:space="0" w:color="91848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18485" w:themeColor="accent5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918485" w:themeColor="accent5"/>
          <w:bottom w:val="single" w:sz="8" w:space="0" w:color="91848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18485" w:themeColor="accent5"/>
          <w:bottom w:val="single" w:sz="8" w:space="0" w:color="918485" w:themeColor="accent5"/>
        </w:tcBorders>
      </w:tcPr>
    </w:tblStylePr>
    <w:tblStylePr w:type="band1Vert">
      <w:tblPr/>
      <w:tcPr>
        <w:shd w:val="clear" w:color="auto" w:fill="E3E0E0" w:themeFill="accent5" w:themeFillTint="3F"/>
      </w:tcPr>
    </w:tblStylePr>
    <w:tblStylePr w:type="band1Horz">
      <w:tblPr/>
      <w:tcPr>
        <w:shd w:val="clear" w:color="auto" w:fill="E3E0E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55D5D" w:themeColor="accent6"/>
        <w:bottom w:val="single" w:sz="8" w:space="0" w:color="855D5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5D5D" w:themeColor="accent6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855D5D" w:themeColor="accent6"/>
          <w:bottom w:val="single" w:sz="8" w:space="0" w:color="855D5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5D5D" w:themeColor="accent6"/>
          <w:bottom w:val="single" w:sz="8" w:space="0" w:color="855D5D" w:themeColor="accent6"/>
        </w:tcBorders>
      </w:tcPr>
    </w:tblStylePr>
    <w:tblStylePr w:type="band1Vert">
      <w:tblPr/>
      <w:tcPr>
        <w:shd w:val="clear" w:color="auto" w:fill="E2D5D5" w:themeFill="accent6" w:themeFillTint="3F"/>
      </w:tcPr>
    </w:tblStylePr>
    <w:tblStylePr w:type="band1Horz">
      <w:tblPr/>
      <w:tcPr>
        <w:shd w:val="clear" w:color="auto" w:fill="E2D5D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4817" w:themeColor="accent1"/>
        <w:left w:val="single" w:sz="8" w:space="0" w:color="D34817" w:themeColor="accent1"/>
        <w:bottom w:val="single" w:sz="8" w:space="0" w:color="D34817" w:themeColor="accent1"/>
        <w:right w:val="single" w:sz="8" w:space="0" w:color="D3481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481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3481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481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481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FC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CFC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2D1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2D1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2D1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2D1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C1B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28E6A" w:themeColor="accent3"/>
        <w:left w:val="single" w:sz="8" w:space="0" w:color="A28E6A" w:themeColor="accent3"/>
        <w:bottom w:val="single" w:sz="8" w:space="0" w:color="A28E6A" w:themeColor="accent3"/>
        <w:right w:val="single" w:sz="8" w:space="0" w:color="A28E6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28E6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28E6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28E6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28E6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2D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2D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56251" w:themeColor="accent4"/>
        <w:left w:val="single" w:sz="8" w:space="0" w:color="956251" w:themeColor="accent4"/>
        <w:bottom w:val="single" w:sz="8" w:space="0" w:color="956251" w:themeColor="accent4"/>
        <w:right w:val="single" w:sz="8" w:space="0" w:color="956251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5625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56251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56251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56251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D7D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8485" w:themeColor="accent5"/>
        <w:left w:val="single" w:sz="8" w:space="0" w:color="918485" w:themeColor="accent5"/>
        <w:bottom w:val="single" w:sz="8" w:space="0" w:color="918485" w:themeColor="accent5"/>
        <w:right w:val="single" w:sz="8" w:space="0" w:color="91848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1848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1848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1848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1848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0E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5D5D" w:themeColor="accent6"/>
        <w:left w:val="single" w:sz="8" w:space="0" w:color="855D5D" w:themeColor="accent6"/>
        <w:bottom w:val="single" w:sz="8" w:space="0" w:color="855D5D" w:themeColor="accent6"/>
        <w:right w:val="single" w:sz="8" w:space="0" w:color="855D5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5D5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55D5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5D5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5D5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5D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D5D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A6F44" w:themeColor="accent1" w:themeTint="BF"/>
        <w:left w:val="single" w:sz="8" w:space="0" w:color="EA6F44" w:themeColor="accent1" w:themeTint="BF"/>
        <w:bottom w:val="single" w:sz="8" w:space="0" w:color="EA6F44" w:themeColor="accent1" w:themeTint="BF"/>
        <w:right w:val="single" w:sz="8" w:space="0" w:color="EA6F44" w:themeColor="accent1" w:themeTint="BF"/>
        <w:insideH w:val="single" w:sz="8" w:space="0" w:color="EA6F44" w:themeColor="accent1" w:themeTint="BF"/>
        <w:insideV w:val="single" w:sz="8" w:space="0" w:color="EA6F44" w:themeColor="accent1" w:themeTint="BF"/>
      </w:tblBorders>
    </w:tblPr>
    <w:tcPr>
      <w:shd w:val="clear" w:color="auto" w:fill="F8CFC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6F4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9F82" w:themeFill="accent1" w:themeFillTint="7F"/>
      </w:tcPr>
    </w:tblStylePr>
    <w:tblStylePr w:type="band1Horz">
      <w:tblPr/>
      <w:tcPr>
        <w:shd w:val="clear" w:color="auto" w:fill="F19F82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  <w:insideV w:val="single" w:sz="8" w:space="0" w:color="D64634" w:themeColor="accent2" w:themeTint="BF"/>
      </w:tblBorders>
    </w:tblPr>
    <w:tcPr>
      <w:shd w:val="clear" w:color="auto" w:fill="F1C1B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6463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8478" w:themeFill="accent2" w:themeFillTint="7F"/>
      </w:tcPr>
    </w:tblStylePr>
    <w:tblStylePr w:type="band1Horz">
      <w:tblPr/>
      <w:tcPr>
        <w:shd w:val="clear" w:color="auto" w:fill="E4847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9AA8F" w:themeColor="accent3" w:themeTint="BF"/>
        <w:left w:val="single" w:sz="8" w:space="0" w:color="B9AA8F" w:themeColor="accent3" w:themeTint="BF"/>
        <w:bottom w:val="single" w:sz="8" w:space="0" w:color="B9AA8F" w:themeColor="accent3" w:themeTint="BF"/>
        <w:right w:val="single" w:sz="8" w:space="0" w:color="B9AA8F" w:themeColor="accent3" w:themeTint="BF"/>
        <w:insideH w:val="single" w:sz="8" w:space="0" w:color="B9AA8F" w:themeColor="accent3" w:themeTint="BF"/>
        <w:insideV w:val="single" w:sz="8" w:space="0" w:color="B9AA8F" w:themeColor="accent3" w:themeTint="BF"/>
      </w:tblBorders>
    </w:tblPr>
    <w:tcPr>
      <w:shd w:val="clear" w:color="auto" w:fill="E8E2D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AA8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C6B4" w:themeFill="accent3" w:themeFillTint="7F"/>
      </w:tcPr>
    </w:tblStylePr>
    <w:tblStylePr w:type="band1Horz">
      <w:tblPr/>
      <w:tcPr>
        <w:shd w:val="clear" w:color="auto" w:fill="D0C6B4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58676" w:themeColor="accent4" w:themeTint="BF"/>
        <w:left w:val="single" w:sz="8" w:space="0" w:color="B58676" w:themeColor="accent4" w:themeTint="BF"/>
        <w:bottom w:val="single" w:sz="8" w:space="0" w:color="B58676" w:themeColor="accent4" w:themeTint="BF"/>
        <w:right w:val="single" w:sz="8" w:space="0" w:color="B58676" w:themeColor="accent4" w:themeTint="BF"/>
        <w:insideH w:val="single" w:sz="8" w:space="0" w:color="B58676" w:themeColor="accent4" w:themeTint="BF"/>
        <w:insideV w:val="single" w:sz="8" w:space="0" w:color="B58676" w:themeColor="accent4" w:themeTint="BF"/>
      </w:tblBorders>
    </w:tblPr>
    <w:tcPr>
      <w:shd w:val="clear" w:color="auto" w:fill="E6D7D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867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AEA4" w:themeFill="accent4" w:themeFillTint="7F"/>
      </w:tcPr>
    </w:tblStylePr>
    <w:tblStylePr w:type="band1Horz">
      <w:tblPr/>
      <w:tcPr>
        <w:shd w:val="clear" w:color="auto" w:fill="CDAEA4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CA2A3" w:themeColor="accent5" w:themeTint="BF"/>
        <w:left w:val="single" w:sz="8" w:space="0" w:color="ACA2A3" w:themeColor="accent5" w:themeTint="BF"/>
        <w:bottom w:val="single" w:sz="8" w:space="0" w:color="ACA2A3" w:themeColor="accent5" w:themeTint="BF"/>
        <w:right w:val="single" w:sz="8" w:space="0" w:color="ACA2A3" w:themeColor="accent5" w:themeTint="BF"/>
        <w:insideH w:val="single" w:sz="8" w:space="0" w:color="ACA2A3" w:themeColor="accent5" w:themeTint="BF"/>
        <w:insideV w:val="single" w:sz="8" w:space="0" w:color="ACA2A3" w:themeColor="accent5" w:themeTint="BF"/>
      </w:tblBorders>
    </w:tblPr>
    <w:tcPr>
      <w:shd w:val="clear" w:color="auto" w:fill="E3E0E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CA2A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1C1" w:themeFill="accent5" w:themeFillTint="7F"/>
      </w:tcPr>
    </w:tblStylePr>
    <w:tblStylePr w:type="band1Horz">
      <w:tblPr/>
      <w:tcPr>
        <w:shd w:val="clear" w:color="auto" w:fill="C8C1C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78181" w:themeColor="accent6" w:themeTint="BF"/>
        <w:left w:val="single" w:sz="8" w:space="0" w:color="A78181" w:themeColor="accent6" w:themeTint="BF"/>
        <w:bottom w:val="single" w:sz="8" w:space="0" w:color="A78181" w:themeColor="accent6" w:themeTint="BF"/>
        <w:right w:val="single" w:sz="8" w:space="0" w:color="A78181" w:themeColor="accent6" w:themeTint="BF"/>
        <w:insideH w:val="single" w:sz="8" w:space="0" w:color="A78181" w:themeColor="accent6" w:themeTint="BF"/>
        <w:insideV w:val="single" w:sz="8" w:space="0" w:color="A78181" w:themeColor="accent6" w:themeTint="BF"/>
      </w:tblBorders>
    </w:tblPr>
    <w:tcPr>
      <w:shd w:val="clear" w:color="auto" w:fill="E2D5D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818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ABAB" w:themeFill="accent6" w:themeFillTint="7F"/>
      </w:tcPr>
    </w:tblStylePr>
    <w:tblStylePr w:type="band1Horz">
      <w:tblPr/>
      <w:tcPr>
        <w:shd w:val="clear" w:color="auto" w:fill="C4ABAB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4817" w:themeColor="accent1"/>
        <w:left w:val="single" w:sz="8" w:space="0" w:color="D34817" w:themeColor="accent1"/>
        <w:bottom w:val="single" w:sz="8" w:space="0" w:color="D34817" w:themeColor="accent1"/>
        <w:right w:val="single" w:sz="8" w:space="0" w:color="D34817" w:themeColor="accent1"/>
        <w:insideH w:val="single" w:sz="8" w:space="0" w:color="D34817" w:themeColor="accent1"/>
        <w:insideV w:val="single" w:sz="8" w:space="0" w:color="D34817" w:themeColor="accent1"/>
      </w:tblBorders>
    </w:tblPr>
    <w:tcPr>
      <w:shd w:val="clear" w:color="auto" w:fill="F8CFC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C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8CD" w:themeFill="accent1" w:themeFillTint="33"/>
      </w:tcPr>
    </w:tblStylePr>
    <w:tblStylePr w:type="band1Vert">
      <w:tblPr/>
      <w:tcPr>
        <w:shd w:val="clear" w:color="auto" w:fill="F19F82" w:themeFill="accent1" w:themeFillTint="7F"/>
      </w:tcPr>
    </w:tblStylePr>
    <w:tblStylePr w:type="band1Horz">
      <w:tblPr/>
      <w:tcPr>
        <w:tcBorders>
          <w:insideH w:val="single" w:sz="6" w:space="0" w:color="D34817" w:themeColor="accent1"/>
          <w:insideV w:val="single" w:sz="6" w:space="0" w:color="D34817" w:themeColor="accent1"/>
        </w:tcBorders>
        <w:shd w:val="clear" w:color="auto" w:fill="F19F8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  <w:insideH w:val="single" w:sz="8" w:space="0" w:color="9B2D1F" w:themeColor="accent2"/>
        <w:insideV w:val="single" w:sz="8" w:space="0" w:color="9B2D1F" w:themeColor="accent2"/>
      </w:tblBorders>
    </w:tblPr>
    <w:tcPr>
      <w:shd w:val="clear" w:color="auto" w:fill="F1C1B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E6E4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DC8" w:themeFill="accent2" w:themeFillTint="33"/>
      </w:tcPr>
    </w:tblStylePr>
    <w:tblStylePr w:type="band1Vert">
      <w:tblPr/>
      <w:tcPr>
        <w:shd w:val="clear" w:color="auto" w:fill="E48478" w:themeFill="accent2" w:themeFillTint="7F"/>
      </w:tcPr>
    </w:tblStylePr>
    <w:tblStylePr w:type="band1Horz">
      <w:tblPr/>
      <w:tcPr>
        <w:tcBorders>
          <w:insideH w:val="single" w:sz="6" w:space="0" w:color="9B2D1F" w:themeColor="accent2"/>
          <w:insideV w:val="single" w:sz="6" w:space="0" w:color="9B2D1F" w:themeColor="accent2"/>
        </w:tcBorders>
        <w:shd w:val="clear" w:color="auto" w:fill="E4847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28E6A" w:themeColor="accent3"/>
        <w:left w:val="single" w:sz="8" w:space="0" w:color="A28E6A" w:themeColor="accent3"/>
        <w:bottom w:val="single" w:sz="8" w:space="0" w:color="A28E6A" w:themeColor="accent3"/>
        <w:right w:val="single" w:sz="8" w:space="0" w:color="A28E6A" w:themeColor="accent3"/>
        <w:insideH w:val="single" w:sz="8" w:space="0" w:color="A28E6A" w:themeColor="accent3"/>
        <w:insideV w:val="single" w:sz="8" w:space="0" w:color="A28E6A" w:themeColor="accent3"/>
      </w:tblBorders>
    </w:tblPr>
    <w:tcPr>
      <w:shd w:val="clear" w:color="auto" w:fill="E8E2D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3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8E1" w:themeFill="accent3" w:themeFillTint="33"/>
      </w:tcPr>
    </w:tblStylePr>
    <w:tblStylePr w:type="band1Vert">
      <w:tblPr/>
      <w:tcPr>
        <w:shd w:val="clear" w:color="auto" w:fill="D0C6B4" w:themeFill="accent3" w:themeFillTint="7F"/>
      </w:tcPr>
    </w:tblStylePr>
    <w:tblStylePr w:type="band1Horz">
      <w:tblPr/>
      <w:tcPr>
        <w:tcBorders>
          <w:insideH w:val="single" w:sz="6" w:space="0" w:color="A28E6A" w:themeColor="accent3"/>
          <w:insideV w:val="single" w:sz="6" w:space="0" w:color="A28E6A" w:themeColor="accent3"/>
        </w:tcBorders>
        <w:shd w:val="clear" w:color="auto" w:fill="D0C6B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56251" w:themeColor="accent4"/>
        <w:left w:val="single" w:sz="8" w:space="0" w:color="956251" w:themeColor="accent4"/>
        <w:bottom w:val="single" w:sz="8" w:space="0" w:color="956251" w:themeColor="accent4"/>
        <w:right w:val="single" w:sz="8" w:space="0" w:color="956251" w:themeColor="accent4"/>
        <w:insideH w:val="single" w:sz="8" w:space="0" w:color="956251" w:themeColor="accent4"/>
        <w:insideV w:val="single" w:sz="8" w:space="0" w:color="956251" w:themeColor="accent4"/>
      </w:tblBorders>
    </w:tblPr>
    <w:tcPr>
      <w:shd w:val="clear" w:color="auto" w:fill="E6D7D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EF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EDA" w:themeFill="accent4" w:themeFillTint="33"/>
      </w:tcPr>
    </w:tblStylePr>
    <w:tblStylePr w:type="band1Vert">
      <w:tblPr/>
      <w:tcPr>
        <w:shd w:val="clear" w:color="auto" w:fill="CDAEA4" w:themeFill="accent4" w:themeFillTint="7F"/>
      </w:tcPr>
    </w:tblStylePr>
    <w:tblStylePr w:type="band1Horz">
      <w:tblPr/>
      <w:tcPr>
        <w:tcBorders>
          <w:insideH w:val="single" w:sz="6" w:space="0" w:color="956251" w:themeColor="accent4"/>
          <w:insideV w:val="single" w:sz="6" w:space="0" w:color="956251" w:themeColor="accent4"/>
        </w:tcBorders>
        <w:shd w:val="clear" w:color="auto" w:fill="CDAEA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8485" w:themeColor="accent5"/>
        <w:left w:val="single" w:sz="8" w:space="0" w:color="918485" w:themeColor="accent5"/>
        <w:bottom w:val="single" w:sz="8" w:space="0" w:color="918485" w:themeColor="accent5"/>
        <w:right w:val="single" w:sz="8" w:space="0" w:color="918485" w:themeColor="accent5"/>
        <w:insideH w:val="single" w:sz="8" w:space="0" w:color="918485" w:themeColor="accent5"/>
        <w:insideV w:val="single" w:sz="8" w:space="0" w:color="918485" w:themeColor="accent5"/>
      </w:tblBorders>
    </w:tblPr>
    <w:tcPr>
      <w:shd w:val="clear" w:color="auto" w:fill="E3E0E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6E6" w:themeFill="accent5" w:themeFillTint="33"/>
      </w:tcPr>
    </w:tblStylePr>
    <w:tblStylePr w:type="band1Vert">
      <w:tblPr/>
      <w:tcPr>
        <w:shd w:val="clear" w:color="auto" w:fill="C8C1C1" w:themeFill="accent5" w:themeFillTint="7F"/>
      </w:tcPr>
    </w:tblStylePr>
    <w:tblStylePr w:type="band1Horz">
      <w:tblPr/>
      <w:tcPr>
        <w:tcBorders>
          <w:insideH w:val="single" w:sz="6" w:space="0" w:color="918485" w:themeColor="accent5"/>
          <w:insideV w:val="single" w:sz="6" w:space="0" w:color="918485" w:themeColor="accent5"/>
        </w:tcBorders>
        <w:shd w:val="clear" w:color="auto" w:fill="C8C1C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5D5D" w:themeColor="accent6"/>
        <w:left w:val="single" w:sz="8" w:space="0" w:color="855D5D" w:themeColor="accent6"/>
        <w:bottom w:val="single" w:sz="8" w:space="0" w:color="855D5D" w:themeColor="accent6"/>
        <w:right w:val="single" w:sz="8" w:space="0" w:color="855D5D" w:themeColor="accent6"/>
        <w:insideH w:val="single" w:sz="8" w:space="0" w:color="855D5D" w:themeColor="accent6"/>
        <w:insideV w:val="single" w:sz="8" w:space="0" w:color="855D5D" w:themeColor="accent6"/>
      </w:tblBorders>
    </w:tblPr>
    <w:tcPr>
      <w:shd w:val="clear" w:color="auto" w:fill="E2D5D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EE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DDD" w:themeFill="accent6" w:themeFillTint="33"/>
      </w:tcPr>
    </w:tblStylePr>
    <w:tblStylePr w:type="band1Vert">
      <w:tblPr/>
      <w:tcPr>
        <w:shd w:val="clear" w:color="auto" w:fill="C4ABAB" w:themeFill="accent6" w:themeFillTint="7F"/>
      </w:tcPr>
    </w:tblStylePr>
    <w:tblStylePr w:type="band1Horz">
      <w:tblPr/>
      <w:tcPr>
        <w:tcBorders>
          <w:insideH w:val="single" w:sz="6" w:space="0" w:color="855D5D" w:themeColor="accent6"/>
          <w:insideV w:val="single" w:sz="6" w:space="0" w:color="855D5D" w:themeColor="accent6"/>
        </w:tcBorders>
        <w:shd w:val="clear" w:color="auto" w:fill="C4ABA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CFC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481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481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3481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3481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9F8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9F82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C1B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2D1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2D1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2D1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847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847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2D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28E6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28E6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28E6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28E6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C6B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C6B4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D7D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6251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6251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56251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56251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AEA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AEA4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0E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848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848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1848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1848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C1C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C1C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D5D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5D5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5D5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5D5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5D5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ABA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ABAB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3481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823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D35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D35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35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351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2D1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160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3211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3211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211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2117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28E6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463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6A4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6A4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A4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A4D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56251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302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F493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F493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493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493C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1848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414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626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626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626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6262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55D5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2E2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54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54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54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545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2D1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2D1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2D1F" w:themeColor="accent2"/>
        <w:left w:val="single" w:sz="4" w:space="0" w:color="D34817" w:themeColor="accent1"/>
        <w:bottom w:val="single" w:sz="4" w:space="0" w:color="D34817" w:themeColor="accent1"/>
        <w:right w:val="single" w:sz="4" w:space="0" w:color="D3481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2D1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E2A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E2A0D" w:themeColor="accent1" w:themeShade="99"/>
          <w:insideV w:val="nil"/>
        </w:tcBorders>
        <w:shd w:val="clear" w:color="auto" w:fill="7E2A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2A0D" w:themeFill="accent1" w:themeFillShade="99"/>
      </w:tcPr>
    </w:tblStylePr>
    <w:tblStylePr w:type="band1Vert">
      <w:tblPr/>
      <w:tcPr>
        <w:shd w:val="clear" w:color="auto" w:fill="F4B29B" w:themeFill="accent1" w:themeFillTint="66"/>
      </w:tcPr>
    </w:tblStylePr>
    <w:tblStylePr w:type="band1Horz">
      <w:tblPr/>
      <w:tcPr>
        <w:shd w:val="clear" w:color="auto" w:fill="F19F8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2D1F" w:themeColor="accent2"/>
        <w:left w:val="single" w:sz="4" w:space="0" w:color="9B2D1F" w:themeColor="accent2"/>
        <w:bottom w:val="single" w:sz="4" w:space="0" w:color="9B2D1F" w:themeColor="accent2"/>
        <w:right w:val="single" w:sz="4" w:space="0" w:color="9B2D1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6E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2D1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1A1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1A12" w:themeColor="accent2" w:themeShade="99"/>
          <w:insideV w:val="nil"/>
        </w:tcBorders>
        <w:shd w:val="clear" w:color="auto" w:fill="5C1A1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1A12" w:themeFill="accent2" w:themeFillShade="99"/>
      </w:tcPr>
    </w:tblStylePr>
    <w:tblStylePr w:type="band1Vert">
      <w:tblPr/>
      <w:tcPr>
        <w:shd w:val="clear" w:color="auto" w:fill="E99C92" w:themeFill="accent2" w:themeFillTint="66"/>
      </w:tcPr>
    </w:tblStylePr>
    <w:tblStylePr w:type="band1Horz">
      <w:tblPr/>
      <w:tcPr>
        <w:shd w:val="clear" w:color="auto" w:fill="E4847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56251" w:themeColor="accent4"/>
        <w:left w:val="single" w:sz="4" w:space="0" w:color="A28E6A" w:themeColor="accent3"/>
        <w:bottom w:val="single" w:sz="4" w:space="0" w:color="A28E6A" w:themeColor="accent3"/>
        <w:right w:val="single" w:sz="4" w:space="0" w:color="A28E6A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3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5625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553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553D" w:themeColor="accent3" w:themeShade="99"/>
          <w:insideV w:val="nil"/>
        </w:tcBorders>
        <w:shd w:val="clear" w:color="auto" w:fill="62553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553D" w:themeFill="accent3" w:themeFillShade="99"/>
      </w:tcPr>
    </w:tblStylePr>
    <w:tblStylePr w:type="band1Vert">
      <w:tblPr/>
      <w:tcPr>
        <w:shd w:val="clear" w:color="auto" w:fill="D9D1C3" w:themeFill="accent3" w:themeFillTint="66"/>
      </w:tcPr>
    </w:tblStylePr>
    <w:tblStylePr w:type="band1Horz">
      <w:tblPr/>
      <w:tcPr>
        <w:shd w:val="clear" w:color="auto" w:fill="D0C6B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28E6A" w:themeColor="accent3"/>
        <w:left w:val="single" w:sz="4" w:space="0" w:color="956251" w:themeColor="accent4"/>
        <w:bottom w:val="single" w:sz="4" w:space="0" w:color="956251" w:themeColor="accent4"/>
        <w:right w:val="single" w:sz="4" w:space="0" w:color="956251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F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28E6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93A3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93A30" w:themeColor="accent4" w:themeShade="99"/>
          <w:insideV w:val="nil"/>
        </w:tcBorders>
        <w:shd w:val="clear" w:color="auto" w:fill="593A3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3A30" w:themeFill="accent4" w:themeFillShade="99"/>
      </w:tcPr>
    </w:tblStylePr>
    <w:tblStylePr w:type="band1Vert">
      <w:tblPr/>
      <w:tcPr>
        <w:shd w:val="clear" w:color="auto" w:fill="D7BEB6" w:themeFill="accent4" w:themeFillTint="66"/>
      </w:tcPr>
    </w:tblStylePr>
    <w:tblStylePr w:type="band1Horz">
      <w:tblPr/>
      <w:tcPr>
        <w:shd w:val="clear" w:color="auto" w:fill="CDAEA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55D5D" w:themeColor="accent6"/>
        <w:left w:val="single" w:sz="4" w:space="0" w:color="918485" w:themeColor="accent5"/>
        <w:bottom w:val="single" w:sz="4" w:space="0" w:color="918485" w:themeColor="accent5"/>
        <w:right w:val="single" w:sz="4" w:space="0" w:color="91848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2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5D5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4E4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4E4F" w:themeColor="accent5" w:themeShade="99"/>
          <w:insideV w:val="nil"/>
        </w:tcBorders>
        <w:shd w:val="clear" w:color="auto" w:fill="574E4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4E4F" w:themeFill="accent5" w:themeFillShade="99"/>
      </w:tcPr>
    </w:tblStylePr>
    <w:tblStylePr w:type="band1Vert">
      <w:tblPr/>
      <w:tcPr>
        <w:shd w:val="clear" w:color="auto" w:fill="D3CDCE" w:themeFill="accent5" w:themeFillTint="66"/>
      </w:tcPr>
    </w:tblStylePr>
    <w:tblStylePr w:type="band1Horz">
      <w:tblPr/>
      <w:tcPr>
        <w:shd w:val="clear" w:color="auto" w:fill="C8C1C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18485" w:themeColor="accent5"/>
        <w:left w:val="single" w:sz="4" w:space="0" w:color="855D5D" w:themeColor="accent6"/>
        <w:bottom w:val="single" w:sz="4" w:space="0" w:color="855D5D" w:themeColor="accent6"/>
        <w:right w:val="single" w:sz="4" w:space="0" w:color="855D5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E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1848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73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737" w:themeColor="accent6" w:themeShade="99"/>
          <w:insideV w:val="nil"/>
        </w:tcBorders>
        <w:shd w:val="clear" w:color="auto" w:fill="4F373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737" w:themeFill="accent6" w:themeFillShade="99"/>
      </w:tcPr>
    </w:tblStylePr>
    <w:tblStylePr w:type="band1Vert">
      <w:tblPr/>
      <w:tcPr>
        <w:shd w:val="clear" w:color="auto" w:fill="D0BCBC" w:themeFill="accent6" w:themeFillTint="66"/>
      </w:tcPr>
    </w:tblStylePr>
    <w:tblStylePr w:type="band1Horz">
      <w:tblPr/>
      <w:tcPr>
        <w:shd w:val="clear" w:color="auto" w:fill="C4ABA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2318" w:themeFill="accent2" w:themeFillShade="CC"/>
      </w:tcPr>
    </w:tblStylePr>
    <w:tblStylePr w:type="lastRow">
      <w:rPr>
        <w:b/>
        <w:bCs/>
        <w:color w:val="7B231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C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2318" w:themeFill="accent2" w:themeFillShade="CC"/>
      </w:tcPr>
    </w:tblStylePr>
    <w:tblStylePr w:type="lastRow">
      <w:rPr>
        <w:b/>
        <w:bCs/>
        <w:color w:val="7B231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FC1" w:themeFill="accent1" w:themeFillTint="3F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6E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2318" w:themeFill="accent2" w:themeFillShade="CC"/>
      </w:tcPr>
    </w:tblStylePr>
    <w:tblStylePr w:type="lastRow">
      <w:rPr>
        <w:b/>
        <w:bCs/>
        <w:color w:val="7B231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3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4E40" w:themeFill="accent4" w:themeFillShade="CC"/>
      </w:tcPr>
    </w:tblStylePr>
    <w:tblStylePr w:type="lastRow">
      <w:rPr>
        <w:b/>
        <w:bCs/>
        <w:color w:val="774E4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2DA" w:themeFill="accent3" w:themeFillTint="3F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EF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7252" w:themeFill="accent3" w:themeFillShade="CC"/>
      </w:tcPr>
    </w:tblStylePr>
    <w:tblStylePr w:type="lastRow">
      <w:rPr>
        <w:b/>
        <w:bCs/>
        <w:color w:val="83725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  <w:tblStylePr w:type="band1Horz">
      <w:tblPr/>
      <w:tcPr>
        <w:shd w:val="clear" w:color="auto" w:fill="EBDEDA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2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4A4A" w:themeFill="accent6" w:themeFillShade="CC"/>
      </w:tcPr>
    </w:tblStylePr>
    <w:tblStylePr w:type="lastRow">
      <w:rPr>
        <w:b/>
        <w:bCs/>
        <w:color w:val="6A4A4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E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6869" w:themeFill="accent5" w:themeFillShade="CC"/>
      </w:tcPr>
    </w:tblStylePr>
    <w:tblStylePr w:type="lastRow">
      <w:rPr>
        <w:b/>
        <w:bCs/>
        <w:color w:val="74686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5D5" w:themeFill="accent6" w:themeFillTint="3F"/>
      </w:tcPr>
    </w:tblStylePr>
    <w:tblStylePr w:type="band1Horz">
      <w:tblPr/>
      <w:tcPr>
        <w:shd w:val="clear" w:color="auto" w:fill="E7DDDD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8CD" w:themeFill="accent1" w:themeFillTint="33"/>
    </w:tcPr>
    <w:tblStylePr w:type="firstRow">
      <w:rPr>
        <w:b/>
        <w:bCs/>
      </w:rPr>
      <w:tblPr/>
      <w:tcPr>
        <w:shd w:val="clear" w:color="auto" w:fill="F4B29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B29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D35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D3511" w:themeFill="accent1" w:themeFillShade="BF"/>
      </w:tcPr>
    </w:tblStylePr>
    <w:tblStylePr w:type="band1Vert">
      <w:tblPr/>
      <w:tcPr>
        <w:shd w:val="clear" w:color="auto" w:fill="F19F82" w:themeFill="accent1" w:themeFillTint="7F"/>
      </w:tcPr>
    </w:tblStylePr>
    <w:tblStylePr w:type="band1Horz">
      <w:tblPr/>
      <w:tcPr>
        <w:shd w:val="clear" w:color="auto" w:fill="F19F82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CDC8" w:themeFill="accent2" w:themeFillTint="33"/>
    </w:tcPr>
    <w:tblStylePr w:type="firstRow">
      <w:rPr>
        <w:b/>
        <w:bCs/>
      </w:rPr>
      <w:tblPr/>
      <w:tcPr>
        <w:shd w:val="clear" w:color="auto" w:fill="E99C9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9C9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3211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32117" w:themeFill="accent2" w:themeFillShade="BF"/>
      </w:tcPr>
    </w:tblStylePr>
    <w:tblStylePr w:type="band1Vert">
      <w:tblPr/>
      <w:tcPr>
        <w:shd w:val="clear" w:color="auto" w:fill="E48478" w:themeFill="accent2" w:themeFillTint="7F"/>
      </w:tcPr>
    </w:tblStylePr>
    <w:tblStylePr w:type="band1Horz">
      <w:tblPr/>
      <w:tcPr>
        <w:shd w:val="clear" w:color="auto" w:fill="E4847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8E1" w:themeFill="accent3" w:themeFillTint="33"/>
    </w:tcPr>
    <w:tblStylePr w:type="firstRow">
      <w:rPr>
        <w:b/>
        <w:bCs/>
      </w:rPr>
      <w:tblPr/>
      <w:tcPr>
        <w:shd w:val="clear" w:color="auto" w:fill="D9D1C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D1C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6A4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6A4D" w:themeFill="accent3" w:themeFillShade="BF"/>
      </w:tcPr>
    </w:tblStylePr>
    <w:tblStylePr w:type="band1Vert">
      <w:tblPr/>
      <w:tcPr>
        <w:shd w:val="clear" w:color="auto" w:fill="D0C6B4" w:themeFill="accent3" w:themeFillTint="7F"/>
      </w:tcPr>
    </w:tblStylePr>
    <w:tblStylePr w:type="band1Horz">
      <w:tblPr/>
      <w:tcPr>
        <w:shd w:val="clear" w:color="auto" w:fill="D0C6B4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DEDA" w:themeFill="accent4" w:themeFillTint="33"/>
    </w:tcPr>
    <w:tblStylePr w:type="firstRow">
      <w:rPr>
        <w:b/>
        <w:bCs/>
      </w:rPr>
      <w:tblPr/>
      <w:tcPr>
        <w:shd w:val="clear" w:color="auto" w:fill="D7BEB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BEB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F493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F493C" w:themeFill="accent4" w:themeFillShade="BF"/>
      </w:tcPr>
    </w:tblStylePr>
    <w:tblStylePr w:type="band1Vert">
      <w:tblPr/>
      <w:tcPr>
        <w:shd w:val="clear" w:color="auto" w:fill="CDAEA4" w:themeFill="accent4" w:themeFillTint="7F"/>
      </w:tcPr>
    </w:tblStylePr>
    <w:tblStylePr w:type="band1Horz">
      <w:tblPr/>
      <w:tcPr>
        <w:shd w:val="clear" w:color="auto" w:fill="CDAEA4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6E6" w:themeFill="accent5" w:themeFillTint="33"/>
    </w:tcPr>
    <w:tblStylePr w:type="firstRow">
      <w:rPr>
        <w:b/>
        <w:bCs/>
      </w:rPr>
      <w:tblPr/>
      <w:tcPr>
        <w:shd w:val="clear" w:color="auto" w:fill="D3CDC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CDC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626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6262" w:themeFill="accent5" w:themeFillShade="BF"/>
      </w:tcPr>
    </w:tblStylePr>
    <w:tblStylePr w:type="band1Vert">
      <w:tblPr/>
      <w:tcPr>
        <w:shd w:val="clear" w:color="auto" w:fill="C8C1C1" w:themeFill="accent5" w:themeFillTint="7F"/>
      </w:tcPr>
    </w:tblStylePr>
    <w:tblStylePr w:type="band1Horz">
      <w:tblPr/>
      <w:tcPr>
        <w:shd w:val="clear" w:color="auto" w:fill="C8C1C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DDDD" w:themeFill="accent6" w:themeFillTint="33"/>
    </w:tcPr>
    <w:tblStylePr w:type="firstRow">
      <w:rPr>
        <w:b/>
        <w:bCs/>
      </w:rPr>
      <w:tblPr/>
      <w:tcPr>
        <w:shd w:val="clear" w:color="auto" w:fill="D0BCB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BCB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3454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34545" w:themeFill="accent6" w:themeFillShade="BF"/>
      </w:tcPr>
    </w:tblStylePr>
    <w:tblStylePr w:type="band1Vert">
      <w:tblPr/>
      <w:tcPr>
        <w:shd w:val="clear" w:color="auto" w:fill="C4ABAB" w:themeFill="accent6" w:themeFillTint="7F"/>
      </w:tcPr>
    </w:tblStylePr>
    <w:tblStylePr w:type="band1Horz">
      <w:tblPr/>
      <w:tcPr>
        <w:shd w:val="clear" w:color="auto" w:fill="C4ABAB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CB77AC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7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ercreekcontracting71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Wood Type">
  <a:themeElements>
    <a:clrScheme name="Wood Type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Wood Type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Wood Typ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Nick Fredrick</cp:lastModifiedBy>
  <cp:revision>2</cp:revision>
  <cp:lastPrinted>2025-12-16T22:56:00Z</cp:lastPrinted>
  <dcterms:created xsi:type="dcterms:W3CDTF">2025-12-17T13:08:00Z</dcterms:created>
  <dcterms:modified xsi:type="dcterms:W3CDTF">2025-12-17T13:08:00Z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7d96e3d1-caea-4c56-82cb-2df2388c9992</vt:lpwstr>
  </property>
</Properties>
</file>